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96F6" w14:textId="77777777" w:rsidR="000A78F2" w:rsidRDefault="004D7A35">
      <w:pPr>
        <w:pStyle w:val="Title"/>
      </w:pPr>
      <w:r>
        <w:t>Clinton Christian School K–5 Handbook</w:t>
      </w:r>
    </w:p>
    <w:p w14:paraId="7B0BBAD6" w14:textId="1284D7EC" w:rsidR="00977B2E" w:rsidRPr="00EF7474" w:rsidRDefault="0024762E" w:rsidP="00B9572D">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In this Document, the organization will be referred to as</w:t>
      </w:r>
      <w:r w:rsidR="001F1A24" w:rsidRPr="00EF7474">
        <w:rPr>
          <w:rFonts w:ascii="Times New Roman" w:hAnsi="Times New Roman" w:cs="Times New Roman"/>
          <w:b w:val="0"/>
          <w:color w:val="auto"/>
          <w:sz w:val="24"/>
          <w:szCs w:val="24"/>
        </w:rPr>
        <w:t xml:space="preserve"> </w:t>
      </w:r>
      <w:r w:rsidR="001F1A24" w:rsidRPr="00EF7474">
        <w:rPr>
          <w:rFonts w:ascii="Times New Roman" w:hAnsi="Times New Roman" w:cs="Times New Roman"/>
          <w:b w:val="0"/>
          <w:bCs w:val="0"/>
          <w:color w:val="auto"/>
          <w:sz w:val="24"/>
          <w:szCs w:val="24"/>
        </w:rPr>
        <w:t>C</w:t>
      </w:r>
      <w:r w:rsidR="00165A08" w:rsidRPr="00EF7474">
        <w:rPr>
          <w:rFonts w:ascii="Times New Roman" w:hAnsi="Times New Roman" w:cs="Times New Roman"/>
          <w:b w:val="0"/>
          <w:bCs w:val="0"/>
          <w:color w:val="auto"/>
          <w:sz w:val="24"/>
          <w:szCs w:val="24"/>
        </w:rPr>
        <w:t>linton Christian</w:t>
      </w:r>
      <w:r w:rsidR="006B3BCF" w:rsidRPr="00EF7474">
        <w:rPr>
          <w:rFonts w:ascii="Times New Roman" w:hAnsi="Times New Roman" w:cs="Times New Roman"/>
          <w:b w:val="0"/>
          <w:bCs w:val="0"/>
          <w:color w:val="auto"/>
          <w:sz w:val="24"/>
          <w:szCs w:val="24"/>
        </w:rPr>
        <w:t xml:space="preserve"> School</w:t>
      </w:r>
      <w:r w:rsidR="00214966" w:rsidRPr="00EF7474">
        <w:rPr>
          <w:rFonts w:ascii="Times New Roman" w:hAnsi="Times New Roman" w:cs="Times New Roman"/>
          <w:b w:val="0"/>
          <w:bCs w:val="0"/>
          <w:color w:val="auto"/>
          <w:sz w:val="24"/>
          <w:szCs w:val="24"/>
        </w:rPr>
        <w:t>, or CCS</w:t>
      </w:r>
    </w:p>
    <w:p w14:paraId="6A057EE1" w14:textId="77777777" w:rsidR="00C33918" w:rsidRPr="00EF7474" w:rsidRDefault="001F1A24"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r w:rsidRPr="00EF7474">
        <w:rPr>
          <w:rFonts w:ascii="Times New Roman" w:hAnsi="Times New Roman" w:cs="Times New Roman"/>
          <w:b/>
          <w:bCs/>
          <w:sz w:val="24"/>
          <w:szCs w:val="24"/>
        </w:rPr>
        <w:t xml:space="preserve">The </w:t>
      </w:r>
      <w:r w:rsidR="005E1FC9" w:rsidRPr="00EF7474">
        <w:rPr>
          <w:rFonts w:ascii="Times New Roman" w:hAnsi="Times New Roman" w:cs="Times New Roman"/>
          <w:b/>
          <w:bCs/>
          <w:sz w:val="24"/>
          <w:szCs w:val="24"/>
        </w:rPr>
        <w:t>School</w:t>
      </w:r>
      <w:r w:rsidRPr="00EF7474">
        <w:rPr>
          <w:rFonts w:ascii="Times New Roman" w:hAnsi="Times New Roman" w:cs="Times New Roman"/>
          <w:b/>
          <w:bCs/>
          <w:sz w:val="24"/>
          <w:szCs w:val="24"/>
        </w:rPr>
        <w:t xml:space="preserve"> Campus </w:t>
      </w:r>
      <w:r w:rsidR="0083111C" w:rsidRPr="00EF7474">
        <w:rPr>
          <w:rFonts w:ascii="Times New Roman" w:hAnsi="Times New Roman" w:cs="Times New Roman"/>
          <w:b/>
          <w:bCs/>
          <w:sz w:val="24"/>
          <w:szCs w:val="24"/>
        </w:rPr>
        <w:t>is located at 10 Spring Street,</w:t>
      </w:r>
      <w:r w:rsidR="00B9572D" w:rsidRPr="00EF7474">
        <w:rPr>
          <w:rFonts w:ascii="Times New Roman" w:hAnsi="Times New Roman" w:cs="Times New Roman"/>
          <w:b/>
          <w:bCs/>
          <w:sz w:val="24"/>
          <w:szCs w:val="24"/>
        </w:rPr>
        <w:t xml:space="preserve"> Clinto</w:t>
      </w:r>
      <w:r w:rsidR="00C33918" w:rsidRPr="00EF7474">
        <w:rPr>
          <w:rFonts w:ascii="Times New Roman" w:hAnsi="Times New Roman" w:cs="Times New Roman"/>
          <w:b/>
          <w:bCs/>
          <w:sz w:val="24"/>
          <w:szCs w:val="24"/>
        </w:rPr>
        <w:t>n, Maine</w:t>
      </w:r>
    </w:p>
    <w:p w14:paraId="3C6D0BB2" w14:textId="1404234E" w:rsidR="00977B2E" w:rsidRPr="00EF7474" w:rsidRDefault="0083111C"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r w:rsidRPr="00EF7474">
        <w:rPr>
          <w:rFonts w:ascii="Times New Roman" w:hAnsi="Times New Roman" w:cs="Times New Roman"/>
          <w:b/>
          <w:bCs/>
          <w:sz w:val="24"/>
          <w:szCs w:val="24"/>
        </w:rPr>
        <w:t xml:space="preserve"> </w:t>
      </w:r>
      <w:r w:rsidR="001F1A24" w:rsidRPr="00EF7474">
        <w:rPr>
          <w:rFonts w:ascii="Times New Roman" w:hAnsi="Times New Roman" w:cs="Times New Roman"/>
          <w:b/>
          <w:bCs/>
          <w:sz w:val="24"/>
          <w:szCs w:val="24"/>
        </w:rPr>
        <w:t xml:space="preserve"> School Hours: Doors Open at 8:</w:t>
      </w:r>
      <w:r w:rsidR="00BF59FD">
        <w:rPr>
          <w:rFonts w:ascii="Times New Roman" w:hAnsi="Times New Roman" w:cs="Times New Roman"/>
          <w:b/>
          <w:bCs/>
          <w:sz w:val="24"/>
          <w:szCs w:val="24"/>
        </w:rPr>
        <w:t>00</w:t>
      </w:r>
      <w:r w:rsidR="003B7EAF">
        <w:rPr>
          <w:rFonts w:ascii="Times New Roman" w:hAnsi="Times New Roman" w:cs="Times New Roman"/>
          <w:b/>
          <w:bCs/>
          <w:sz w:val="24"/>
          <w:szCs w:val="24"/>
        </w:rPr>
        <w:t xml:space="preserve"> </w:t>
      </w:r>
      <w:proofErr w:type="gramStart"/>
      <w:r w:rsidR="003B7EAF">
        <w:rPr>
          <w:rFonts w:ascii="Times New Roman" w:hAnsi="Times New Roman" w:cs="Times New Roman"/>
          <w:b/>
          <w:bCs/>
          <w:sz w:val="24"/>
          <w:szCs w:val="24"/>
        </w:rPr>
        <w:t>AM</w:t>
      </w:r>
      <w:r w:rsidR="001F1A24" w:rsidRPr="00EF7474">
        <w:rPr>
          <w:rFonts w:ascii="Times New Roman" w:hAnsi="Times New Roman" w:cs="Times New Roman"/>
          <w:b/>
          <w:bCs/>
          <w:sz w:val="24"/>
          <w:szCs w:val="24"/>
        </w:rPr>
        <w:t xml:space="preserve"> ,</w:t>
      </w:r>
      <w:proofErr w:type="gramEnd"/>
      <w:r w:rsidR="001F1A24" w:rsidRPr="00EF7474">
        <w:rPr>
          <w:rFonts w:ascii="Times New Roman" w:hAnsi="Times New Roman" w:cs="Times New Roman"/>
          <w:b/>
          <w:bCs/>
          <w:sz w:val="24"/>
          <w:szCs w:val="24"/>
        </w:rPr>
        <w:t xml:space="preserve"> school starts at 8:</w:t>
      </w:r>
      <w:r w:rsidR="003B7EAF">
        <w:rPr>
          <w:rFonts w:ascii="Times New Roman" w:hAnsi="Times New Roman" w:cs="Times New Roman"/>
          <w:b/>
          <w:bCs/>
          <w:sz w:val="24"/>
          <w:szCs w:val="24"/>
        </w:rPr>
        <w:t>25 AM</w:t>
      </w:r>
      <w:r w:rsidR="001F1A24" w:rsidRPr="00EF7474">
        <w:rPr>
          <w:rFonts w:ascii="Times New Roman" w:hAnsi="Times New Roman" w:cs="Times New Roman"/>
          <w:b/>
          <w:bCs/>
          <w:sz w:val="24"/>
          <w:szCs w:val="24"/>
        </w:rPr>
        <w:t>. Student pickup is between 3:</w:t>
      </w:r>
      <w:r w:rsidR="009B07E2" w:rsidRPr="00EF7474">
        <w:rPr>
          <w:rFonts w:ascii="Times New Roman" w:hAnsi="Times New Roman" w:cs="Times New Roman"/>
          <w:b/>
          <w:bCs/>
          <w:sz w:val="24"/>
          <w:szCs w:val="24"/>
        </w:rPr>
        <w:t>00</w:t>
      </w:r>
      <w:r w:rsidR="001F1A24" w:rsidRPr="00EF7474">
        <w:rPr>
          <w:rFonts w:ascii="Times New Roman" w:hAnsi="Times New Roman" w:cs="Times New Roman"/>
          <w:b/>
          <w:bCs/>
          <w:sz w:val="24"/>
          <w:szCs w:val="24"/>
        </w:rPr>
        <w:t xml:space="preserve"> and 3:</w:t>
      </w:r>
      <w:r w:rsidR="009B07E2" w:rsidRPr="00EF7474">
        <w:rPr>
          <w:rFonts w:ascii="Times New Roman" w:hAnsi="Times New Roman" w:cs="Times New Roman"/>
          <w:b/>
          <w:bCs/>
          <w:sz w:val="24"/>
          <w:szCs w:val="24"/>
        </w:rPr>
        <w:t>15</w:t>
      </w:r>
      <w:r w:rsidR="001F1A24" w:rsidRPr="00EF7474">
        <w:rPr>
          <w:rFonts w:ascii="Times New Roman" w:hAnsi="Times New Roman" w:cs="Times New Roman"/>
          <w:b/>
          <w:bCs/>
          <w:sz w:val="24"/>
          <w:szCs w:val="24"/>
        </w:rPr>
        <w:t xml:space="preserve">pm. </w:t>
      </w:r>
    </w:p>
    <w:p w14:paraId="746E54C1" w14:textId="243582B3" w:rsidR="00977B2E" w:rsidRPr="00EF7474" w:rsidRDefault="001F1A24"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r w:rsidRPr="00EF7474">
        <w:rPr>
          <w:rFonts w:ascii="Times New Roman" w:hAnsi="Times New Roman" w:cs="Times New Roman"/>
          <w:b/>
          <w:bCs/>
          <w:sz w:val="24"/>
          <w:szCs w:val="24"/>
        </w:rPr>
        <w:t xml:space="preserve">School Colors: </w:t>
      </w:r>
      <w:r w:rsidR="009B07E2" w:rsidRPr="00EF7474">
        <w:rPr>
          <w:rFonts w:ascii="Times New Roman" w:hAnsi="Times New Roman" w:cs="Times New Roman"/>
          <w:b/>
          <w:bCs/>
          <w:sz w:val="24"/>
          <w:szCs w:val="24"/>
        </w:rPr>
        <w:t>Royal blue and orange</w:t>
      </w:r>
    </w:p>
    <w:p w14:paraId="300066F9" w14:textId="6273180B" w:rsidR="00AB76DA" w:rsidRPr="00EF7474" w:rsidRDefault="001F1A24"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r w:rsidRPr="00EF7474">
        <w:rPr>
          <w:rFonts w:ascii="Times New Roman" w:hAnsi="Times New Roman" w:cs="Times New Roman"/>
          <w:b/>
          <w:bCs/>
          <w:sz w:val="24"/>
          <w:szCs w:val="24"/>
        </w:rPr>
        <w:t xml:space="preserve">School Mascot: </w:t>
      </w:r>
      <w:r w:rsidR="00742197" w:rsidRPr="00EF7474">
        <w:rPr>
          <w:rFonts w:ascii="Times New Roman" w:hAnsi="Times New Roman" w:cs="Times New Roman"/>
          <w:b/>
          <w:bCs/>
          <w:sz w:val="24"/>
          <w:szCs w:val="24"/>
        </w:rPr>
        <w:t xml:space="preserve">Flames </w:t>
      </w:r>
    </w:p>
    <w:p w14:paraId="6C02B161" w14:textId="6CA83DE6" w:rsidR="00E17947" w:rsidRPr="00EF7474" w:rsidRDefault="00E17947"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r w:rsidRPr="00EF7474">
        <w:rPr>
          <w:rFonts w:ascii="Times New Roman" w:hAnsi="Times New Roman" w:cs="Times New Roman"/>
          <w:b/>
          <w:bCs/>
          <w:sz w:val="24"/>
          <w:szCs w:val="24"/>
        </w:rPr>
        <w:t>School Motto</w:t>
      </w:r>
      <w:proofErr w:type="gramStart"/>
      <w:r w:rsidRPr="00EF7474">
        <w:rPr>
          <w:rFonts w:ascii="Times New Roman" w:hAnsi="Times New Roman" w:cs="Times New Roman"/>
          <w:b/>
          <w:bCs/>
          <w:sz w:val="24"/>
          <w:szCs w:val="24"/>
        </w:rPr>
        <w:t>:  “</w:t>
      </w:r>
      <w:proofErr w:type="gramEnd"/>
      <w:r w:rsidRPr="00EF7474">
        <w:rPr>
          <w:rFonts w:ascii="Times New Roman" w:hAnsi="Times New Roman" w:cs="Times New Roman"/>
          <w:b/>
          <w:bCs/>
          <w:sz w:val="24"/>
          <w:szCs w:val="24"/>
        </w:rPr>
        <w:t>We Speak Truth”</w:t>
      </w:r>
    </w:p>
    <w:p w14:paraId="7769E470" w14:textId="3AF183D2" w:rsidR="00AB76DA" w:rsidRPr="00EF7474" w:rsidRDefault="00977B2E" w:rsidP="00AB76DA">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sidRPr="00EF7474">
        <w:rPr>
          <w:rFonts w:ascii="Times New Roman" w:eastAsia="Times New Roman" w:hAnsi="Times New Roman" w:cs="Times New Roman"/>
          <w:b/>
          <w:bCs/>
          <w:color w:val="36394D"/>
          <w:sz w:val="24"/>
          <w:szCs w:val="24"/>
        </w:rPr>
        <w:t xml:space="preserve">School </w:t>
      </w:r>
      <w:r w:rsidR="00AB76DA" w:rsidRPr="00EF7474">
        <w:rPr>
          <w:rFonts w:ascii="Times New Roman" w:eastAsia="Times New Roman" w:hAnsi="Times New Roman" w:cs="Times New Roman"/>
          <w:b/>
          <w:bCs/>
          <w:color w:val="36394D"/>
          <w:sz w:val="24"/>
          <w:szCs w:val="24"/>
        </w:rPr>
        <w:t>Verse</w:t>
      </w:r>
      <w:proofErr w:type="gramStart"/>
      <w:r w:rsidR="00AB76DA" w:rsidRPr="00EF7474">
        <w:rPr>
          <w:rFonts w:ascii="Times New Roman" w:eastAsia="Times New Roman" w:hAnsi="Times New Roman" w:cs="Times New Roman"/>
          <w:b/>
          <w:bCs/>
          <w:color w:val="36394D"/>
          <w:sz w:val="24"/>
          <w:szCs w:val="24"/>
        </w:rPr>
        <w:t xml:space="preserve">- </w:t>
      </w:r>
      <w:r w:rsidR="00AB76DA" w:rsidRPr="00EF7474">
        <w:rPr>
          <w:rFonts w:ascii="Times New Roman" w:hAnsi="Times New Roman" w:cs="Times New Roman"/>
          <w:b/>
          <w:bCs/>
          <w:color w:val="000000"/>
          <w:sz w:val="24"/>
          <w:szCs w:val="24"/>
          <w:shd w:val="clear" w:color="auto" w:fill="FFFFFF"/>
          <w:vertAlign w:val="superscript"/>
        </w:rPr>
        <w:t> </w:t>
      </w:r>
      <w:r w:rsidR="00AB76DA" w:rsidRPr="00EF7474">
        <w:rPr>
          <w:rFonts w:ascii="Times New Roman" w:hAnsi="Times New Roman" w:cs="Times New Roman"/>
          <w:b/>
          <w:bCs/>
          <w:color w:val="000000"/>
          <w:sz w:val="24"/>
          <w:szCs w:val="24"/>
          <w:shd w:val="clear" w:color="auto" w:fill="FFFFFF"/>
        </w:rPr>
        <w:t>But</w:t>
      </w:r>
      <w:proofErr w:type="gramEnd"/>
      <w:r w:rsidR="00AB76DA" w:rsidRPr="00EF7474">
        <w:rPr>
          <w:rFonts w:ascii="Times New Roman" w:hAnsi="Times New Roman" w:cs="Times New Roman"/>
          <w:b/>
          <w:bCs/>
          <w:color w:val="000000"/>
          <w:sz w:val="24"/>
          <w:szCs w:val="24"/>
          <w:shd w:val="clear" w:color="auto" w:fill="FFFFFF"/>
        </w:rPr>
        <w:t xml:space="preserve"> speaking the truth in love, may grow up into him in all things, which is the head, even </w:t>
      </w:r>
      <w:proofErr w:type="gramStart"/>
      <w:r w:rsidR="00AB76DA" w:rsidRPr="00EF7474">
        <w:rPr>
          <w:rFonts w:ascii="Times New Roman" w:hAnsi="Times New Roman" w:cs="Times New Roman"/>
          <w:b/>
          <w:bCs/>
          <w:color w:val="000000"/>
          <w:sz w:val="24"/>
          <w:szCs w:val="24"/>
          <w:shd w:val="clear" w:color="auto" w:fill="FFFFFF"/>
        </w:rPr>
        <w:t>Christ  Ephesians</w:t>
      </w:r>
      <w:proofErr w:type="gramEnd"/>
      <w:r w:rsidR="00AB76DA" w:rsidRPr="00EF7474">
        <w:rPr>
          <w:rFonts w:ascii="Times New Roman" w:hAnsi="Times New Roman" w:cs="Times New Roman"/>
          <w:b/>
          <w:bCs/>
          <w:color w:val="000000"/>
          <w:sz w:val="24"/>
          <w:szCs w:val="24"/>
          <w:shd w:val="clear" w:color="auto" w:fill="FFFFFF"/>
        </w:rPr>
        <w:t xml:space="preserve"> 4:15</w:t>
      </w:r>
    </w:p>
    <w:p w14:paraId="7B3402B8" w14:textId="77777777" w:rsidR="00137D93" w:rsidRPr="00EF7474" w:rsidRDefault="00AB76DA" w:rsidP="00137D93">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sidRPr="00EF7474">
        <w:rPr>
          <w:rFonts w:ascii="Times New Roman" w:hAnsi="Times New Roman" w:cs="Times New Roman"/>
          <w:b/>
          <w:bCs/>
          <w:color w:val="000000"/>
          <w:sz w:val="24"/>
          <w:szCs w:val="24"/>
          <w:shd w:val="clear" w:color="auto" w:fill="FFFFFF"/>
        </w:rPr>
        <w:t xml:space="preserve">Logo- coming soon </w:t>
      </w:r>
    </w:p>
    <w:p w14:paraId="1D667D1D" w14:textId="1A8ACC09" w:rsidR="00137D93" w:rsidRPr="00EF7474" w:rsidRDefault="001F1A24" w:rsidP="00137D93">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sidRPr="00EF7474">
        <w:rPr>
          <w:rFonts w:ascii="Times New Roman" w:hAnsi="Times New Roman" w:cs="Times New Roman"/>
          <w:b/>
          <w:bCs/>
          <w:sz w:val="24"/>
          <w:szCs w:val="24"/>
        </w:rPr>
        <w:t xml:space="preserve">Website: </w:t>
      </w:r>
      <w:r w:rsidR="008D1A7B">
        <w:rPr>
          <w:rFonts w:ascii="Times New Roman" w:hAnsi="Times New Roman" w:cs="Times New Roman"/>
          <w:b/>
          <w:bCs/>
          <w:sz w:val="24"/>
          <w:szCs w:val="24"/>
        </w:rPr>
        <w:t>clintonchristianschool.org</w:t>
      </w:r>
    </w:p>
    <w:p w14:paraId="05F2252B" w14:textId="15594987" w:rsidR="00261BCE" w:rsidRPr="00EF7474" w:rsidRDefault="001F1A24" w:rsidP="00137D93">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sidRPr="00EF7474">
        <w:rPr>
          <w:rFonts w:ascii="Times New Roman" w:hAnsi="Times New Roman" w:cs="Times New Roman"/>
          <w:b/>
          <w:bCs/>
          <w:sz w:val="24"/>
          <w:szCs w:val="24"/>
        </w:rPr>
        <w:t xml:space="preserve">Facebook: </w:t>
      </w:r>
      <w:r w:rsidR="00151FC1" w:rsidRPr="00EF7474">
        <w:rPr>
          <w:rFonts w:ascii="Times New Roman" w:hAnsi="Times New Roman" w:cs="Times New Roman"/>
          <w:b/>
          <w:bCs/>
          <w:sz w:val="24"/>
          <w:szCs w:val="24"/>
        </w:rPr>
        <w:t xml:space="preserve"> </w:t>
      </w:r>
      <w:r w:rsidR="00B125F0" w:rsidRPr="00EF7474">
        <w:rPr>
          <w:rFonts w:ascii="Times New Roman" w:hAnsi="Times New Roman" w:cs="Times New Roman"/>
          <w:b/>
          <w:bCs/>
          <w:sz w:val="24"/>
          <w:szCs w:val="24"/>
        </w:rPr>
        <w:t>Clinton Christian School</w:t>
      </w:r>
      <w:r w:rsidRPr="00EF7474">
        <w:rPr>
          <w:rFonts w:ascii="Times New Roman" w:hAnsi="Times New Roman" w:cs="Times New Roman"/>
          <w:b/>
          <w:bCs/>
          <w:sz w:val="24"/>
          <w:szCs w:val="24"/>
        </w:rPr>
        <w:t xml:space="preserve"> </w:t>
      </w:r>
    </w:p>
    <w:p w14:paraId="7AFE634D" w14:textId="3002CDE6" w:rsidR="00137D93" w:rsidRPr="00D23C7E" w:rsidRDefault="00137D93" w:rsidP="00137D93">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sidRPr="00EF7474">
        <w:rPr>
          <w:rFonts w:ascii="Times New Roman" w:hAnsi="Times New Roman" w:cs="Times New Roman"/>
          <w:b/>
          <w:bCs/>
          <w:sz w:val="24"/>
          <w:szCs w:val="24"/>
        </w:rPr>
        <w:t>Phone Number: 207-</w:t>
      </w:r>
      <w:r w:rsidR="008D1A7B">
        <w:rPr>
          <w:rFonts w:ascii="Times New Roman" w:hAnsi="Times New Roman" w:cs="Times New Roman"/>
          <w:b/>
          <w:bCs/>
          <w:sz w:val="24"/>
          <w:szCs w:val="24"/>
        </w:rPr>
        <w:t>877-4317</w:t>
      </w:r>
    </w:p>
    <w:p w14:paraId="38C645DA" w14:textId="4701308F" w:rsidR="00D23C7E" w:rsidRPr="008A278C" w:rsidRDefault="008A278C" w:rsidP="00137D93">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36394D"/>
          <w:sz w:val="24"/>
          <w:szCs w:val="24"/>
        </w:rPr>
      </w:pPr>
      <w:r>
        <w:rPr>
          <w:rFonts w:ascii="Times New Roman" w:hAnsi="Times New Roman" w:cs="Times New Roman"/>
          <w:b/>
          <w:bCs/>
          <w:sz w:val="24"/>
          <w:szCs w:val="24"/>
        </w:rPr>
        <w:t>Annual tuition</w:t>
      </w:r>
      <w:r w:rsidR="00E8104D">
        <w:rPr>
          <w:rFonts w:ascii="Times New Roman" w:hAnsi="Times New Roman" w:cs="Times New Roman"/>
          <w:b/>
          <w:bCs/>
          <w:sz w:val="24"/>
          <w:szCs w:val="24"/>
        </w:rPr>
        <w:t xml:space="preserve"> (Per Household)</w:t>
      </w:r>
    </w:p>
    <w:p w14:paraId="48958A66" w14:textId="2E68A3E6" w:rsidR="008A278C" w:rsidRDefault="008A278C" w:rsidP="008A278C">
      <w:pPr>
        <w:shd w:val="clear" w:color="auto" w:fill="FFFFFF"/>
        <w:spacing w:before="100" w:beforeAutospacing="1" w:after="100" w:afterAutospacing="1" w:line="240" w:lineRule="auto"/>
        <w:ind w:left="720"/>
        <w:rPr>
          <w:rFonts w:ascii="Times New Roman" w:hAnsi="Times New Roman" w:cs="Times New Roman"/>
          <w:b/>
          <w:bCs/>
          <w:sz w:val="24"/>
          <w:szCs w:val="24"/>
        </w:rPr>
      </w:pPr>
      <w:r>
        <w:rPr>
          <w:rFonts w:ascii="Times New Roman" w:hAnsi="Times New Roman" w:cs="Times New Roman"/>
          <w:b/>
          <w:bCs/>
          <w:sz w:val="24"/>
          <w:szCs w:val="24"/>
        </w:rPr>
        <w:t>1</w:t>
      </w:r>
      <w:r w:rsidRPr="008A278C">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child, $ 5000</w:t>
      </w:r>
    </w:p>
    <w:p w14:paraId="4D83EB5D" w14:textId="259872EB" w:rsidR="008A278C" w:rsidRDefault="008A278C" w:rsidP="008A278C">
      <w:pPr>
        <w:shd w:val="clear" w:color="auto" w:fill="FFFFFF"/>
        <w:spacing w:before="100" w:beforeAutospacing="1" w:after="100" w:afterAutospacing="1" w:line="240" w:lineRule="auto"/>
        <w:ind w:left="720"/>
        <w:rPr>
          <w:rFonts w:ascii="Times New Roman" w:hAnsi="Times New Roman" w:cs="Times New Roman"/>
          <w:b/>
          <w:bCs/>
          <w:sz w:val="24"/>
          <w:szCs w:val="24"/>
        </w:rPr>
      </w:pPr>
      <w:r>
        <w:rPr>
          <w:rFonts w:ascii="Times New Roman" w:hAnsi="Times New Roman" w:cs="Times New Roman"/>
          <w:b/>
          <w:bCs/>
          <w:sz w:val="24"/>
          <w:szCs w:val="24"/>
        </w:rPr>
        <w:t>2</w:t>
      </w:r>
      <w:r w:rsidRPr="008A278C">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child</w:t>
      </w:r>
      <w:r w:rsidR="002F5B37">
        <w:rPr>
          <w:rFonts w:ascii="Times New Roman" w:hAnsi="Times New Roman" w:cs="Times New Roman"/>
          <w:b/>
          <w:bCs/>
          <w:sz w:val="24"/>
          <w:szCs w:val="24"/>
        </w:rPr>
        <w:t>, $ 4500</w:t>
      </w:r>
    </w:p>
    <w:p w14:paraId="3788D65E" w14:textId="4BA33B65" w:rsidR="002F5B37" w:rsidRPr="00EF7474" w:rsidRDefault="002F5B37" w:rsidP="008A278C">
      <w:pPr>
        <w:shd w:val="clear" w:color="auto" w:fill="FFFFFF"/>
        <w:spacing w:before="100" w:beforeAutospacing="1" w:after="100" w:afterAutospacing="1" w:line="240" w:lineRule="auto"/>
        <w:ind w:left="720"/>
        <w:rPr>
          <w:rFonts w:ascii="Times New Roman" w:eastAsia="Times New Roman" w:hAnsi="Times New Roman" w:cs="Times New Roman"/>
          <w:b/>
          <w:bCs/>
          <w:color w:val="36394D"/>
          <w:sz w:val="24"/>
          <w:szCs w:val="24"/>
        </w:rPr>
      </w:pPr>
      <w:r>
        <w:rPr>
          <w:rFonts w:ascii="Times New Roman" w:hAnsi="Times New Roman" w:cs="Times New Roman"/>
          <w:b/>
          <w:bCs/>
          <w:sz w:val="24"/>
          <w:szCs w:val="24"/>
        </w:rPr>
        <w:t>3</w:t>
      </w:r>
      <w:r w:rsidRPr="002F5B37">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child and each subsequent, </w:t>
      </w:r>
      <w:r w:rsidR="00E8104D">
        <w:rPr>
          <w:rFonts w:ascii="Times New Roman" w:hAnsi="Times New Roman" w:cs="Times New Roman"/>
          <w:b/>
          <w:bCs/>
          <w:sz w:val="24"/>
          <w:szCs w:val="24"/>
        </w:rPr>
        <w:t>$ 4000</w:t>
      </w:r>
    </w:p>
    <w:p w14:paraId="78F2465C" w14:textId="4AE72C4B" w:rsidR="00665C3D"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An Introduction to </w:t>
      </w:r>
      <w:r w:rsidR="0046344F" w:rsidRPr="00EF7474">
        <w:rPr>
          <w:rFonts w:ascii="Times New Roman" w:hAnsi="Times New Roman" w:cs="Times New Roman"/>
          <w:b w:val="0"/>
          <w:bCs w:val="0"/>
          <w:color w:val="auto"/>
          <w:sz w:val="24"/>
          <w:szCs w:val="24"/>
        </w:rPr>
        <w:t>Clinton Christian School</w:t>
      </w:r>
      <w:proofErr w:type="gramStart"/>
      <w:r w:rsidR="0046344F" w:rsidRPr="00EF7474">
        <w:rPr>
          <w:rFonts w:ascii="Times New Roman" w:hAnsi="Times New Roman" w:cs="Times New Roman"/>
          <w:b w:val="0"/>
          <w:bCs w:val="0"/>
          <w:color w:val="auto"/>
          <w:sz w:val="24"/>
          <w:szCs w:val="24"/>
        </w:rPr>
        <w:t>:</w:t>
      </w:r>
      <w:r w:rsidRPr="00EF7474">
        <w:rPr>
          <w:rFonts w:ascii="Times New Roman" w:hAnsi="Times New Roman" w:cs="Times New Roman"/>
          <w:b w:val="0"/>
          <w:bCs w:val="0"/>
          <w:color w:val="auto"/>
          <w:sz w:val="24"/>
          <w:szCs w:val="24"/>
        </w:rPr>
        <w:t xml:space="preserve"> </w:t>
      </w:r>
      <w:r w:rsidR="007D12EA" w:rsidRPr="00EF7474">
        <w:rPr>
          <w:rFonts w:ascii="Times New Roman" w:hAnsi="Times New Roman" w:cs="Times New Roman"/>
          <w:b w:val="0"/>
          <w:bCs w:val="0"/>
          <w:color w:val="auto"/>
          <w:sz w:val="24"/>
          <w:szCs w:val="24"/>
        </w:rPr>
        <w:t xml:space="preserve"> (</w:t>
      </w:r>
      <w:proofErr w:type="gramEnd"/>
      <w:r w:rsidR="007D12EA" w:rsidRPr="00EF7474">
        <w:rPr>
          <w:rFonts w:ascii="Times New Roman" w:hAnsi="Times New Roman" w:cs="Times New Roman"/>
          <w:b w:val="0"/>
          <w:bCs w:val="0"/>
          <w:color w:val="auto"/>
          <w:sz w:val="24"/>
          <w:szCs w:val="24"/>
        </w:rPr>
        <w:t>TBA)</w:t>
      </w:r>
    </w:p>
    <w:p w14:paraId="0DEA5C83" w14:textId="2690125C" w:rsidR="007749E3" w:rsidRPr="00EF7474" w:rsidRDefault="00665C3D" w:rsidP="00CE1A4C">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Our </w:t>
      </w:r>
      <w:proofErr w:type="gramStart"/>
      <w:r w:rsidRPr="00EF7474">
        <w:rPr>
          <w:rFonts w:ascii="Times New Roman" w:hAnsi="Times New Roman" w:cs="Times New Roman"/>
          <w:b w:val="0"/>
          <w:bCs w:val="0"/>
          <w:color w:val="auto"/>
          <w:sz w:val="24"/>
          <w:szCs w:val="24"/>
        </w:rPr>
        <w:t>History</w:t>
      </w:r>
      <w:proofErr w:type="gramEnd"/>
      <w:r w:rsidRPr="00EF7474">
        <w:rPr>
          <w:rFonts w:ascii="Times New Roman" w:hAnsi="Times New Roman" w:cs="Times New Roman"/>
          <w:b w:val="0"/>
          <w:bCs w:val="0"/>
          <w:color w:val="auto"/>
          <w:sz w:val="24"/>
          <w:szCs w:val="24"/>
        </w:rPr>
        <w:t>:</w:t>
      </w:r>
      <w:r w:rsidR="007D12EA" w:rsidRPr="00EF7474">
        <w:rPr>
          <w:rFonts w:ascii="Times New Roman" w:hAnsi="Times New Roman" w:cs="Times New Roman"/>
          <w:b w:val="0"/>
          <w:bCs w:val="0"/>
          <w:color w:val="auto"/>
          <w:sz w:val="24"/>
          <w:szCs w:val="24"/>
        </w:rPr>
        <w:t xml:space="preserve"> (TBA</w:t>
      </w:r>
      <w:r w:rsidR="002B248A" w:rsidRPr="00EF7474">
        <w:rPr>
          <w:rFonts w:ascii="Times New Roman" w:hAnsi="Times New Roman" w:cs="Times New Roman"/>
          <w:b w:val="0"/>
          <w:bCs w:val="0"/>
          <w:color w:val="auto"/>
          <w:sz w:val="24"/>
          <w:szCs w:val="24"/>
        </w:rPr>
        <w:t>)</w:t>
      </w:r>
    </w:p>
    <w:p w14:paraId="4AA0FC03" w14:textId="77777777" w:rsidR="00B56121" w:rsidRPr="00EF7474" w:rsidRDefault="00B56121" w:rsidP="007749E3">
      <w:pPr>
        <w:rPr>
          <w:rFonts w:ascii="Times New Roman" w:hAnsi="Times New Roman" w:cs="Times New Roman"/>
          <w:sz w:val="24"/>
          <w:szCs w:val="24"/>
        </w:rPr>
      </w:pPr>
    </w:p>
    <w:p w14:paraId="134ABEC5" w14:textId="28363D42" w:rsidR="007749E3" w:rsidRPr="00EF7474" w:rsidRDefault="007749E3" w:rsidP="007749E3">
      <w:pPr>
        <w:rPr>
          <w:rFonts w:ascii="Times New Roman" w:hAnsi="Times New Roman" w:cs="Times New Roman"/>
          <w:b/>
          <w:bCs/>
          <w:sz w:val="24"/>
          <w:szCs w:val="24"/>
          <w:u w:val="single"/>
        </w:rPr>
      </w:pPr>
      <w:r w:rsidRPr="00EF7474">
        <w:rPr>
          <w:rFonts w:ascii="Times New Roman" w:hAnsi="Times New Roman" w:cs="Times New Roman"/>
          <w:b/>
          <w:bCs/>
          <w:sz w:val="24"/>
          <w:szCs w:val="24"/>
          <w:u w:val="single"/>
        </w:rPr>
        <w:t>Clinton Christian School Missions Statement:</w:t>
      </w:r>
    </w:p>
    <w:p w14:paraId="555FE8B1" w14:textId="1DFDF80D" w:rsidR="007749E3" w:rsidRPr="00EF7474" w:rsidRDefault="007749E3" w:rsidP="007749E3">
      <w:pPr>
        <w:rPr>
          <w:rFonts w:ascii="Times New Roman" w:hAnsi="Times New Roman" w:cs="Times New Roman"/>
          <w:sz w:val="24"/>
          <w:szCs w:val="24"/>
        </w:rPr>
      </w:pPr>
      <w:r w:rsidRPr="00EF7474">
        <w:rPr>
          <w:rFonts w:ascii="Times New Roman" w:hAnsi="Times New Roman" w:cs="Times New Roman"/>
          <w:sz w:val="24"/>
          <w:szCs w:val="24"/>
        </w:rPr>
        <w:t xml:space="preserve">We will teach students </w:t>
      </w:r>
      <w:r w:rsidR="00FD5137" w:rsidRPr="00EF7474">
        <w:rPr>
          <w:rFonts w:ascii="Times New Roman" w:hAnsi="Times New Roman" w:cs="Times New Roman"/>
          <w:sz w:val="24"/>
          <w:szCs w:val="24"/>
        </w:rPr>
        <w:t xml:space="preserve">the truth about </w:t>
      </w:r>
      <w:r w:rsidRPr="00EF7474">
        <w:rPr>
          <w:rFonts w:ascii="Times New Roman" w:hAnsi="Times New Roman" w:cs="Times New Roman"/>
          <w:sz w:val="24"/>
          <w:szCs w:val="24"/>
        </w:rPr>
        <w:t>reading, writing, mathematics, history and science with the goal of showing how each subject matter relates to God and His Word.  We will teach not just facts, but the significance and application of truths.  We will encourage each student to live life in a vibrant meaningful fashion by learning as much about God and what He created as possible, along with the possibility of enjoying a personal relationship with Him.</w:t>
      </w:r>
    </w:p>
    <w:p w14:paraId="5B6EAA50" w14:textId="77777777" w:rsidR="007749E3" w:rsidRPr="00EF7474" w:rsidRDefault="007749E3" w:rsidP="007749E3">
      <w:pPr>
        <w:rPr>
          <w:rFonts w:ascii="Times New Roman" w:hAnsi="Times New Roman" w:cs="Times New Roman"/>
          <w:sz w:val="24"/>
          <w:szCs w:val="24"/>
        </w:rPr>
      </w:pPr>
    </w:p>
    <w:p w14:paraId="3F889B00" w14:textId="790014BE" w:rsidR="007749E3" w:rsidRPr="00EF7474" w:rsidRDefault="007749E3" w:rsidP="007749E3">
      <w:pPr>
        <w:rPr>
          <w:rFonts w:ascii="Times New Roman" w:hAnsi="Times New Roman" w:cs="Times New Roman"/>
          <w:b/>
          <w:bCs/>
          <w:i/>
          <w:iCs/>
          <w:sz w:val="24"/>
          <w:szCs w:val="24"/>
          <w:u w:val="single"/>
        </w:rPr>
      </w:pPr>
      <w:r w:rsidRPr="00EF7474">
        <w:rPr>
          <w:rFonts w:ascii="Times New Roman" w:hAnsi="Times New Roman" w:cs="Times New Roman"/>
          <w:b/>
          <w:bCs/>
          <w:i/>
          <w:iCs/>
          <w:sz w:val="24"/>
          <w:szCs w:val="24"/>
          <w:u w:val="single"/>
        </w:rPr>
        <w:t>Clinton Christian School Vision Statemen</w:t>
      </w:r>
      <w:r w:rsidR="005735AC">
        <w:rPr>
          <w:rFonts w:ascii="Times New Roman" w:hAnsi="Times New Roman" w:cs="Times New Roman"/>
          <w:b/>
          <w:bCs/>
          <w:i/>
          <w:iCs/>
          <w:sz w:val="24"/>
          <w:szCs w:val="24"/>
          <w:u w:val="single"/>
        </w:rPr>
        <w:t>t</w:t>
      </w:r>
      <w:r w:rsidRPr="00EF7474">
        <w:rPr>
          <w:rFonts w:ascii="Times New Roman" w:hAnsi="Times New Roman" w:cs="Times New Roman"/>
          <w:b/>
          <w:bCs/>
          <w:i/>
          <w:iCs/>
          <w:sz w:val="24"/>
          <w:szCs w:val="24"/>
          <w:u w:val="single"/>
        </w:rPr>
        <w:t>:</w:t>
      </w:r>
    </w:p>
    <w:p w14:paraId="3803BA2F" w14:textId="657AAA79" w:rsidR="007749E3" w:rsidRPr="00EF7474" w:rsidRDefault="007749E3" w:rsidP="007749E3">
      <w:pPr>
        <w:rPr>
          <w:rFonts w:ascii="Times New Roman" w:hAnsi="Times New Roman" w:cs="Times New Roman"/>
          <w:sz w:val="24"/>
          <w:szCs w:val="24"/>
        </w:rPr>
      </w:pPr>
      <w:r w:rsidRPr="00EF7474">
        <w:rPr>
          <w:rFonts w:ascii="Times New Roman" w:hAnsi="Times New Roman" w:cs="Times New Roman"/>
          <w:sz w:val="24"/>
          <w:szCs w:val="24"/>
        </w:rPr>
        <w:t xml:space="preserve">Our </w:t>
      </w:r>
      <w:r w:rsidR="005D002D" w:rsidRPr="00EF7474">
        <w:rPr>
          <w:rFonts w:ascii="Times New Roman" w:hAnsi="Times New Roman" w:cs="Times New Roman"/>
          <w:sz w:val="24"/>
          <w:szCs w:val="24"/>
        </w:rPr>
        <w:t>desire</w:t>
      </w:r>
      <w:r w:rsidRPr="00EF7474">
        <w:rPr>
          <w:rFonts w:ascii="Times New Roman" w:hAnsi="Times New Roman" w:cs="Times New Roman"/>
          <w:sz w:val="24"/>
          <w:szCs w:val="24"/>
        </w:rPr>
        <w:t xml:space="preserve"> is to produce young people who are proficient in all academic categories, especially the ability to read with comprehension.  We desire them to be well equipped</w:t>
      </w:r>
      <w:r w:rsidR="001B12AF" w:rsidRPr="00EF7474">
        <w:rPr>
          <w:rFonts w:ascii="Times New Roman" w:hAnsi="Times New Roman" w:cs="Times New Roman"/>
          <w:sz w:val="24"/>
          <w:szCs w:val="24"/>
        </w:rPr>
        <w:t xml:space="preserve"> with truth </w:t>
      </w:r>
      <w:proofErr w:type="gramStart"/>
      <w:r w:rsidR="001B12AF" w:rsidRPr="00EF7474">
        <w:rPr>
          <w:rFonts w:ascii="Times New Roman" w:hAnsi="Times New Roman" w:cs="Times New Roman"/>
          <w:sz w:val="24"/>
          <w:szCs w:val="24"/>
        </w:rPr>
        <w:t>in order</w:t>
      </w:r>
      <w:r w:rsidRPr="00EF7474">
        <w:rPr>
          <w:rFonts w:ascii="Times New Roman" w:hAnsi="Times New Roman" w:cs="Times New Roman"/>
          <w:sz w:val="24"/>
          <w:szCs w:val="24"/>
        </w:rPr>
        <w:t xml:space="preserve"> to</w:t>
      </w:r>
      <w:proofErr w:type="gramEnd"/>
      <w:r w:rsidRPr="00EF7474">
        <w:rPr>
          <w:rFonts w:ascii="Times New Roman" w:hAnsi="Times New Roman" w:cs="Times New Roman"/>
          <w:sz w:val="24"/>
          <w:szCs w:val="24"/>
        </w:rPr>
        <w:t xml:space="preserve"> confidently represent God in society, and to be able to clearly express what they believe and why they believe it.  By God’s grace, we will see students love the life God has given them</w:t>
      </w:r>
      <w:r w:rsidR="009B4C8B" w:rsidRPr="00EF7474">
        <w:rPr>
          <w:rFonts w:ascii="Times New Roman" w:hAnsi="Times New Roman" w:cs="Times New Roman"/>
          <w:sz w:val="24"/>
          <w:szCs w:val="24"/>
        </w:rPr>
        <w:t xml:space="preserve"> </w:t>
      </w:r>
      <w:r w:rsidRPr="00EF7474">
        <w:rPr>
          <w:rFonts w:ascii="Times New Roman" w:hAnsi="Times New Roman" w:cs="Times New Roman"/>
          <w:sz w:val="24"/>
          <w:szCs w:val="24"/>
        </w:rPr>
        <w:t xml:space="preserve">and live it with purpose and meaning.  </w:t>
      </w:r>
    </w:p>
    <w:p w14:paraId="020A75DE" w14:textId="77777777" w:rsidR="007749E3" w:rsidRPr="00EF7474" w:rsidRDefault="007749E3" w:rsidP="007749E3">
      <w:pPr>
        <w:rPr>
          <w:rFonts w:ascii="Times New Roman" w:hAnsi="Times New Roman" w:cs="Times New Roman"/>
          <w:sz w:val="24"/>
          <w:szCs w:val="24"/>
        </w:rPr>
      </w:pPr>
    </w:p>
    <w:p w14:paraId="6658827D" w14:textId="4CE9DF32" w:rsidR="007749E3" w:rsidRPr="00EF7474" w:rsidRDefault="007749E3" w:rsidP="007749E3">
      <w:pPr>
        <w:rPr>
          <w:rFonts w:ascii="Times New Roman" w:hAnsi="Times New Roman" w:cs="Times New Roman"/>
          <w:b/>
          <w:bCs/>
          <w:i/>
          <w:iCs/>
          <w:sz w:val="24"/>
          <w:szCs w:val="24"/>
          <w:u w:val="single"/>
        </w:rPr>
      </w:pPr>
      <w:r w:rsidRPr="00EF7474">
        <w:rPr>
          <w:rFonts w:ascii="Times New Roman" w:hAnsi="Times New Roman" w:cs="Times New Roman"/>
          <w:b/>
          <w:bCs/>
          <w:i/>
          <w:iCs/>
          <w:sz w:val="24"/>
          <w:szCs w:val="24"/>
          <w:u w:val="single"/>
        </w:rPr>
        <w:t xml:space="preserve">Clinton Christian School Core </w:t>
      </w:r>
      <w:r w:rsidR="00B166E2" w:rsidRPr="00EF7474">
        <w:rPr>
          <w:rFonts w:ascii="Times New Roman" w:hAnsi="Times New Roman" w:cs="Times New Roman"/>
          <w:b/>
          <w:bCs/>
          <w:i/>
          <w:iCs/>
          <w:sz w:val="24"/>
          <w:szCs w:val="24"/>
          <w:u w:val="single"/>
        </w:rPr>
        <w:t>Truths</w:t>
      </w:r>
      <w:r w:rsidRPr="00EF7474">
        <w:rPr>
          <w:rFonts w:ascii="Times New Roman" w:hAnsi="Times New Roman" w:cs="Times New Roman"/>
          <w:b/>
          <w:bCs/>
          <w:i/>
          <w:iCs/>
          <w:sz w:val="24"/>
          <w:szCs w:val="24"/>
          <w:u w:val="single"/>
        </w:rPr>
        <w:t>:</w:t>
      </w:r>
    </w:p>
    <w:p w14:paraId="59FA1255" w14:textId="57CD2940" w:rsidR="007749E3" w:rsidRPr="00EF7474" w:rsidRDefault="007749E3" w:rsidP="007749E3">
      <w:pPr>
        <w:rPr>
          <w:rFonts w:ascii="Times New Roman" w:hAnsi="Times New Roman" w:cs="Times New Roman"/>
          <w:sz w:val="24"/>
          <w:szCs w:val="24"/>
        </w:rPr>
      </w:pPr>
      <w:r w:rsidRPr="00EF7474">
        <w:rPr>
          <w:rFonts w:ascii="Times New Roman" w:hAnsi="Times New Roman" w:cs="Times New Roman"/>
          <w:sz w:val="24"/>
          <w:szCs w:val="24"/>
        </w:rPr>
        <w:t>The primary values that will guide our approach to education are</w:t>
      </w:r>
      <w:r w:rsidR="009B4C8B" w:rsidRPr="00EF7474">
        <w:rPr>
          <w:rFonts w:ascii="Times New Roman" w:hAnsi="Times New Roman" w:cs="Times New Roman"/>
          <w:sz w:val="24"/>
          <w:szCs w:val="24"/>
        </w:rPr>
        <w:t xml:space="preserve"> the following truths:</w:t>
      </w:r>
    </w:p>
    <w:p w14:paraId="699E3AF1" w14:textId="77777777" w:rsidR="007749E3" w:rsidRPr="00EF7474" w:rsidRDefault="007749E3" w:rsidP="007749E3">
      <w:pPr>
        <w:rPr>
          <w:rFonts w:ascii="Times New Roman" w:hAnsi="Times New Roman" w:cs="Times New Roman"/>
          <w:sz w:val="24"/>
          <w:szCs w:val="24"/>
        </w:rPr>
      </w:pPr>
    </w:p>
    <w:p w14:paraId="76481740" w14:textId="500BE5FF" w:rsidR="007749E3" w:rsidRPr="00EF7474" w:rsidRDefault="007749E3" w:rsidP="007749E3">
      <w:pPr>
        <w:pStyle w:val="ListParagraph"/>
        <w:numPr>
          <w:ilvl w:val="0"/>
          <w:numId w:val="6"/>
        </w:numPr>
        <w:spacing w:after="160" w:line="259" w:lineRule="auto"/>
        <w:rPr>
          <w:rFonts w:ascii="Times New Roman" w:hAnsi="Times New Roman" w:cs="Times New Roman"/>
          <w:color w:val="000000" w:themeColor="text1"/>
          <w:sz w:val="24"/>
          <w:szCs w:val="24"/>
        </w:rPr>
      </w:pPr>
      <w:r w:rsidRPr="00EF7474">
        <w:rPr>
          <w:rFonts w:ascii="Times New Roman" w:hAnsi="Times New Roman" w:cs="Times New Roman"/>
          <w:color w:val="000000" w:themeColor="text1"/>
          <w:sz w:val="24"/>
          <w:szCs w:val="24"/>
        </w:rPr>
        <w:t xml:space="preserve"> </w:t>
      </w:r>
      <w:r w:rsidRPr="00EF7474">
        <w:rPr>
          <w:rFonts w:ascii="Times New Roman" w:hAnsi="Times New Roman" w:cs="Times New Roman"/>
          <w:i/>
          <w:iCs/>
          <w:color w:val="000000" w:themeColor="text1"/>
          <w:sz w:val="24"/>
          <w:szCs w:val="24"/>
        </w:rPr>
        <w:t xml:space="preserve">The </w:t>
      </w:r>
      <w:r w:rsidR="00324B70" w:rsidRPr="00EF7474">
        <w:rPr>
          <w:rFonts w:ascii="Times New Roman" w:hAnsi="Times New Roman" w:cs="Times New Roman"/>
          <w:i/>
          <w:iCs/>
          <w:color w:val="000000" w:themeColor="text1"/>
          <w:sz w:val="24"/>
          <w:szCs w:val="24"/>
        </w:rPr>
        <w:t>Truth About</w:t>
      </w:r>
      <w:r w:rsidRPr="00EF7474">
        <w:rPr>
          <w:rFonts w:ascii="Times New Roman" w:hAnsi="Times New Roman" w:cs="Times New Roman"/>
          <w:i/>
          <w:iCs/>
          <w:color w:val="000000" w:themeColor="text1"/>
          <w:sz w:val="24"/>
          <w:szCs w:val="24"/>
        </w:rPr>
        <w:t xml:space="preserve"> God’s Word</w:t>
      </w:r>
      <w:r w:rsidRPr="00EF7474">
        <w:rPr>
          <w:rFonts w:ascii="Times New Roman" w:hAnsi="Times New Roman" w:cs="Times New Roman"/>
          <w:color w:val="000000" w:themeColor="text1"/>
          <w:sz w:val="24"/>
          <w:szCs w:val="24"/>
        </w:rPr>
        <w:t>:  We believe the Bible has final say in all matters of belief and practice (2 Timothy 3:16-17)</w:t>
      </w:r>
    </w:p>
    <w:p w14:paraId="46B0DB13" w14:textId="3721CDE6" w:rsidR="007749E3" w:rsidRPr="00EF7474" w:rsidRDefault="007749E3" w:rsidP="007749E3">
      <w:pPr>
        <w:pStyle w:val="ListParagraph"/>
        <w:numPr>
          <w:ilvl w:val="0"/>
          <w:numId w:val="6"/>
        </w:numPr>
        <w:spacing w:after="160" w:line="259" w:lineRule="auto"/>
        <w:rPr>
          <w:rFonts w:ascii="Times New Roman" w:hAnsi="Times New Roman" w:cs="Times New Roman"/>
          <w:color w:val="000000" w:themeColor="text1"/>
          <w:sz w:val="24"/>
          <w:szCs w:val="24"/>
        </w:rPr>
      </w:pPr>
      <w:r w:rsidRPr="00EF7474">
        <w:rPr>
          <w:rFonts w:ascii="Times New Roman" w:hAnsi="Times New Roman" w:cs="Times New Roman"/>
          <w:i/>
          <w:iCs/>
          <w:color w:val="000000" w:themeColor="text1"/>
          <w:sz w:val="24"/>
          <w:szCs w:val="24"/>
        </w:rPr>
        <w:t xml:space="preserve">The </w:t>
      </w:r>
      <w:r w:rsidR="00324B70" w:rsidRPr="00EF7474">
        <w:rPr>
          <w:rFonts w:ascii="Times New Roman" w:hAnsi="Times New Roman" w:cs="Times New Roman"/>
          <w:i/>
          <w:iCs/>
          <w:color w:val="000000" w:themeColor="text1"/>
          <w:sz w:val="24"/>
          <w:szCs w:val="24"/>
        </w:rPr>
        <w:t>Truth</w:t>
      </w:r>
      <w:r w:rsidRPr="00EF7474">
        <w:rPr>
          <w:rFonts w:ascii="Times New Roman" w:hAnsi="Times New Roman" w:cs="Times New Roman"/>
          <w:i/>
          <w:iCs/>
          <w:color w:val="000000" w:themeColor="text1"/>
          <w:sz w:val="24"/>
          <w:szCs w:val="24"/>
        </w:rPr>
        <w:t xml:space="preserve"> </w:t>
      </w:r>
      <w:proofErr w:type="gramStart"/>
      <w:r w:rsidR="00345616" w:rsidRPr="00EF7474">
        <w:rPr>
          <w:rFonts w:ascii="Times New Roman" w:hAnsi="Times New Roman" w:cs="Times New Roman"/>
          <w:i/>
          <w:iCs/>
          <w:color w:val="000000" w:themeColor="text1"/>
          <w:sz w:val="24"/>
          <w:szCs w:val="24"/>
        </w:rPr>
        <w:t>Of</w:t>
      </w:r>
      <w:proofErr w:type="gramEnd"/>
      <w:r w:rsidR="00345616" w:rsidRPr="00EF7474">
        <w:rPr>
          <w:rFonts w:ascii="Times New Roman" w:hAnsi="Times New Roman" w:cs="Times New Roman"/>
          <w:i/>
          <w:iCs/>
          <w:color w:val="000000" w:themeColor="text1"/>
          <w:sz w:val="24"/>
          <w:szCs w:val="24"/>
        </w:rPr>
        <w:t xml:space="preserve"> </w:t>
      </w:r>
      <w:proofErr w:type="gramStart"/>
      <w:r w:rsidR="00345616" w:rsidRPr="00EF7474">
        <w:rPr>
          <w:rFonts w:ascii="Times New Roman" w:hAnsi="Times New Roman" w:cs="Times New Roman"/>
          <w:i/>
          <w:iCs/>
          <w:color w:val="000000" w:themeColor="text1"/>
          <w:sz w:val="24"/>
          <w:szCs w:val="24"/>
        </w:rPr>
        <w:t>The</w:t>
      </w:r>
      <w:proofErr w:type="gramEnd"/>
      <w:r w:rsidR="00345616" w:rsidRPr="00EF7474">
        <w:rPr>
          <w:rFonts w:ascii="Times New Roman" w:hAnsi="Times New Roman" w:cs="Times New Roman"/>
          <w:i/>
          <w:iCs/>
          <w:color w:val="000000" w:themeColor="text1"/>
          <w:sz w:val="24"/>
          <w:szCs w:val="24"/>
        </w:rPr>
        <w:t xml:space="preserve"> Gospel</w:t>
      </w:r>
      <w:r w:rsidRPr="00EF7474">
        <w:rPr>
          <w:rFonts w:ascii="Times New Roman" w:hAnsi="Times New Roman" w:cs="Times New Roman"/>
          <w:color w:val="000000" w:themeColor="text1"/>
          <w:sz w:val="24"/>
          <w:szCs w:val="24"/>
        </w:rPr>
        <w:t xml:space="preserve">:  </w:t>
      </w:r>
      <w:r w:rsidRPr="00EF7474">
        <w:rPr>
          <w:rFonts w:ascii="Times New Roman" w:hAnsi="Times New Roman" w:cs="Times New Roman"/>
          <w:color w:val="000000" w:themeColor="text1"/>
          <w:sz w:val="24"/>
          <w:szCs w:val="24"/>
          <w:shd w:val="clear" w:color="auto" w:fill="FFFFFF"/>
        </w:rPr>
        <w:t>The redemptive and transformational Gospel of Jesus Christ is every person’s ultimate need (Matthew 28:19-20; Mark 16:15)</w:t>
      </w:r>
    </w:p>
    <w:p w14:paraId="09D1463E" w14:textId="19329BF6" w:rsidR="007749E3" w:rsidRPr="00EF7474" w:rsidRDefault="00324B70" w:rsidP="007749E3">
      <w:pPr>
        <w:pStyle w:val="ListParagraph"/>
        <w:numPr>
          <w:ilvl w:val="0"/>
          <w:numId w:val="6"/>
        </w:numPr>
        <w:spacing w:after="160" w:line="259" w:lineRule="auto"/>
        <w:rPr>
          <w:rFonts w:ascii="Times New Roman" w:hAnsi="Times New Roman" w:cs="Times New Roman"/>
          <w:color w:val="000000" w:themeColor="text1"/>
          <w:sz w:val="24"/>
          <w:szCs w:val="24"/>
        </w:rPr>
      </w:pPr>
      <w:r w:rsidRPr="00EF7474">
        <w:rPr>
          <w:rFonts w:ascii="Times New Roman" w:hAnsi="Times New Roman" w:cs="Times New Roman"/>
          <w:i/>
          <w:iCs/>
          <w:color w:val="000000" w:themeColor="text1"/>
          <w:sz w:val="24"/>
          <w:szCs w:val="24"/>
        </w:rPr>
        <w:t xml:space="preserve">The </w:t>
      </w:r>
      <w:r w:rsidR="00345616" w:rsidRPr="00EF7474">
        <w:rPr>
          <w:rFonts w:ascii="Times New Roman" w:hAnsi="Times New Roman" w:cs="Times New Roman"/>
          <w:i/>
          <w:iCs/>
          <w:color w:val="000000" w:themeColor="text1"/>
          <w:sz w:val="24"/>
          <w:szCs w:val="24"/>
        </w:rPr>
        <w:t xml:space="preserve">Truth Regarding </w:t>
      </w:r>
      <w:proofErr w:type="gramStart"/>
      <w:r w:rsidR="00345616" w:rsidRPr="00EF7474">
        <w:rPr>
          <w:rFonts w:ascii="Times New Roman" w:hAnsi="Times New Roman" w:cs="Times New Roman"/>
          <w:i/>
          <w:iCs/>
          <w:color w:val="000000" w:themeColor="text1"/>
          <w:sz w:val="24"/>
          <w:szCs w:val="24"/>
        </w:rPr>
        <w:t>The</w:t>
      </w:r>
      <w:proofErr w:type="gramEnd"/>
      <w:r w:rsidR="00345616" w:rsidRPr="00EF7474">
        <w:rPr>
          <w:rFonts w:ascii="Times New Roman" w:hAnsi="Times New Roman" w:cs="Times New Roman"/>
          <w:i/>
          <w:iCs/>
          <w:color w:val="000000" w:themeColor="text1"/>
          <w:sz w:val="24"/>
          <w:szCs w:val="24"/>
        </w:rPr>
        <w:t xml:space="preserve"> Family</w:t>
      </w:r>
      <w:r w:rsidR="007749E3" w:rsidRPr="00EF7474">
        <w:rPr>
          <w:rFonts w:ascii="Times New Roman" w:hAnsi="Times New Roman" w:cs="Times New Roman"/>
          <w:color w:val="000000" w:themeColor="text1"/>
          <w:sz w:val="24"/>
          <w:szCs w:val="24"/>
        </w:rPr>
        <w:t xml:space="preserve">:  </w:t>
      </w:r>
      <w:r w:rsidR="007749E3" w:rsidRPr="00EF7474">
        <w:rPr>
          <w:rFonts w:ascii="Times New Roman" w:hAnsi="Times New Roman" w:cs="Times New Roman"/>
          <w:color w:val="000000" w:themeColor="text1"/>
          <w:sz w:val="24"/>
          <w:szCs w:val="24"/>
          <w:shd w:val="clear" w:color="auto" w:fill="FFFFFF"/>
        </w:rPr>
        <w:t>We value God’s definition for family and the role and responsibility of parents to train up their children in truth. (Ephesians 6:1-4)</w:t>
      </w:r>
    </w:p>
    <w:p w14:paraId="3C805FF0" w14:textId="20F5CC2F" w:rsidR="007749E3" w:rsidRPr="00EF7474" w:rsidRDefault="007749E3" w:rsidP="007749E3">
      <w:pPr>
        <w:pStyle w:val="ListParagraph"/>
        <w:numPr>
          <w:ilvl w:val="0"/>
          <w:numId w:val="6"/>
        </w:numPr>
        <w:spacing w:after="160" w:line="259" w:lineRule="auto"/>
        <w:rPr>
          <w:rFonts w:ascii="Times New Roman" w:hAnsi="Times New Roman" w:cs="Times New Roman"/>
          <w:color w:val="000000" w:themeColor="text1"/>
          <w:sz w:val="24"/>
          <w:szCs w:val="24"/>
        </w:rPr>
      </w:pPr>
      <w:r w:rsidRPr="00EF7474">
        <w:rPr>
          <w:rFonts w:ascii="Times New Roman" w:hAnsi="Times New Roman" w:cs="Times New Roman"/>
          <w:i/>
          <w:iCs/>
          <w:color w:val="000000" w:themeColor="text1"/>
          <w:sz w:val="24"/>
          <w:szCs w:val="24"/>
        </w:rPr>
        <w:t>The</w:t>
      </w:r>
      <w:r w:rsidR="008549CD" w:rsidRPr="00EF7474">
        <w:rPr>
          <w:rFonts w:ascii="Times New Roman" w:hAnsi="Times New Roman" w:cs="Times New Roman"/>
          <w:i/>
          <w:iCs/>
          <w:color w:val="000000" w:themeColor="text1"/>
          <w:sz w:val="24"/>
          <w:szCs w:val="24"/>
        </w:rPr>
        <w:t xml:space="preserve"> </w:t>
      </w:r>
      <w:r w:rsidR="00FC3C05" w:rsidRPr="00EF7474">
        <w:rPr>
          <w:rFonts w:ascii="Times New Roman" w:hAnsi="Times New Roman" w:cs="Times New Roman"/>
          <w:i/>
          <w:iCs/>
          <w:color w:val="000000" w:themeColor="text1"/>
          <w:sz w:val="24"/>
          <w:szCs w:val="24"/>
        </w:rPr>
        <w:t xml:space="preserve">True Value </w:t>
      </w:r>
      <w:proofErr w:type="gramStart"/>
      <w:r w:rsidR="00FC3C05" w:rsidRPr="00EF7474">
        <w:rPr>
          <w:rFonts w:ascii="Times New Roman" w:hAnsi="Times New Roman" w:cs="Times New Roman"/>
          <w:i/>
          <w:iCs/>
          <w:color w:val="000000" w:themeColor="text1"/>
          <w:sz w:val="24"/>
          <w:szCs w:val="24"/>
        </w:rPr>
        <w:t>Of</w:t>
      </w:r>
      <w:proofErr w:type="gramEnd"/>
      <w:r w:rsidR="00FC3C05" w:rsidRPr="00EF7474">
        <w:rPr>
          <w:rFonts w:ascii="Times New Roman" w:hAnsi="Times New Roman" w:cs="Times New Roman"/>
          <w:i/>
          <w:iCs/>
          <w:color w:val="000000" w:themeColor="text1"/>
          <w:sz w:val="24"/>
          <w:szCs w:val="24"/>
        </w:rPr>
        <w:t xml:space="preserve"> Each Person</w:t>
      </w:r>
      <w:r w:rsidRPr="00EF7474">
        <w:rPr>
          <w:rFonts w:ascii="Times New Roman" w:hAnsi="Times New Roman" w:cs="Times New Roman"/>
          <w:color w:val="000000" w:themeColor="text1"/>
          <w:sz w:val="24"/>
          <w:szCs w:val="24"/>
        </w:rPr>
        <w:t xml:space="preserve">:   God gave life to </w:t>
      </w:r>
      <w:proofErr w:type="gramStart"/>
      <w:r w:rsidRPr="00EF7474">
        <w:rPr>
          <w:rFonts w:ascii="Times New Roman" w:hAnsi="Times New Roman" w:cs="Times New Roman"/>
          <w:color w:val="000000" w:themeColor="text1"/>
          <w:sz w:val="24"/>
          <w:szCs w:val="24"/>
        </w:rPr>
        <w:t>each individual</w:t>
      </w:r>
      <w:proofErr w:type="gramEnd"/>
      <w:r w:rsidRPr="00EF7474">
        <w:rPr>
          <w:rFonts w:ascii="Times New Roman" w:hAnsi="Times New Roman" w:cs="Times New Roman"/>
          <w:color w:val="000000" w:themeColor="text1"/>
          <w:sz w:val="24"/>
          <w:szCs w:val="24"/>
        </w:rPr>
        <w:t>, and they are wonderfully made according to His design.  (Psalm 139:13-17)</w:t>
      </w:r>
    </w:p>
    <w:p w14:paraId="23ED427F" w14:textId="5B91EE1D" w:rsidR="007749E3" w:rsidRPr="00EF7474" w:rsidRDefault="007749E3" w:rsidP="007749E3">
      <w:pPr>
        <w:pStyle w:val="ListParagraph"/>
        <w:numPr>
          <w:ilvl w:val="0"/>
          <w:numId w:val="6"/>
        </w:numPr>
        <w:spacing w:after="160" w:line="259" w:lineRule="auto"/>
        <w:rPr>
          <w:rFonts w:ascii="Times New Roman" w:hAnsi="Times New Roman" w:cs="Times New Roman"/>
          <w:color w:val="000000" w:themeColor="text1"/>
          <w:sz w:val="24"/>
          <w:szCs w:val="24"/>
        </w:rPr>
      </w:pPr>
      <w:r w:rsidRPr="00EF7474">
        <w:rPr>
          <w:rFonts w:ascii="Times New Roman" w:hAnsi="Times New Roman" w:cs="Times New Roman"/>
          <w:i/>
          <w:iCs/>
          <w:color w:val="000000" w:themeColor="text1"/>
          <w:sz w:val="24"/>
          <w:szCs w:val="24"/>
        </w:rPr>
        <w:t>The</w:t>
      </w:r>
      <w:r w:rsidR="000B0AC9" w:rsidRPr="00EF7474">
        <w:rPr>
          <w:rFonts w:ascii="Times New Roman" w:hAnsi="Times New Roman" w:cs="Times New Roman"/>
          <w:i/>
          <w:iCs/>
          <w:color w:val="000000" w:themeColor="text1"/>
          <w:sz w:val="24"/>
          <w:szCs w:val="24"/>
        </w:rPr>
        <w:t xml:space="preserve"> Significance </w:t>
      </w:r>
      <w:proofErr w:type="gramStart"/>
      <w:r w:rsidR="000B0AC9" w:rsidRPr="00EF7474">
        <w:rPr>
          <w:rFonts w:ascii="Times New Roman" w:hAnsi="Times New Roman" w:cs="Times New Roman"/>
          <w:i/>
          <w:iCs/>
          <w:color w:val="000000" w:themeColor="text1"/>
          <w:sz w:val="24"/>
          <w:szCs w:val="24"/>
        </w:rPr>
        <w:t>Of</w:t>
      </w:r>
      <w:proofErr w:type="gramEnd"/>
      <w:r w:rsidR="000B0AC9" w:rsidRPr="00EF7474">
        <w:rPr>
          <w:rFonts w:ascii="Times New Roman" w:hAnsi="Times New Roman" w:cs="Times New Roman"/>
          <w:i/>
          <w:iCs/>
          <w:color w:val="000000" w:themeColor="text1"/>
          <w:sz w:val="24"/>
          <w:szCs w:val="24"/>
        </w:rPr>
        <w:t xml:space="preserve"> Learning Truth </w:t>
      </w:r>
      <w:proofErr w:type="gramStart"/>
      <w:r w:rsidR="000B0AC9" w:rsidRPr="00EF7474">
        <w:rPr>
          <w:rFonts w:ascii="Times New Roman" w:hAnsi="Times New Roman" w:cs="Times New Roman"/>
          <w:i/>
          <w:iCs/>
          <w:color w:val="000000" w:themeColor="text1"/>
          <w:sz w:val="24"/>
          <w:szCs w:val="24"/>
        </w:rPr>
        <w:t>And</w:t>
      </w:r>
      <w:proofErr w:type="gramEnd"/>
      <w:r w:rsidR="000B0AC9" w:rsidRPr="00EF7474">
        <w:rPr>
          <w:rFonts w:ascii="Times New Roman" w:hAnsi="Times New Roman" w:cs="Times New Roman"/>
          <w:i/>
          <w:iCs/>
          <w:color w:val="000000" w:themeColor="text1"/>
          <w:sz w:val="24"/>
          <w:szCs w:val="24"/>
        </w:rPr>
        <w:t xml:space="preserve"> Being </w:t>
      </w:r>
      <w:r w:rsidR="00696D1D" w:rsidRPr="00EF7474">
        <w:rPr>
          <w:rFonts w:ascii="Times New Roman" w:hAnsi="Times New Roman" w:cs="Times New Roman"/>
          <w:i/>
          <w:iCs/>
          <w:color w:val="000000" w:themeColor="text1"/>
          <w:sz w:val="24"/>
          <w:szCs w:val="24"/>
        </w:rPr>
        <w:t xml:space="preserve">Everything </w:t>
      </w:r>
      <w:r w:rsidR="002C4604" w:rsidRPr="00EF7474">
        <w:rPr>
          <w:rFonts w:ascii="Times New Roman" w:hAnsi="Times New Roman" w:cs="Times New Roman"/>
          <w:i/>
          <w:iCs/>
          <w:color w:val="000000" w:themeColor="text1"/>
          <w:sz w:val="24"/>
          <w:szCs w:val="24"/>
        </w:rPr>
        <w:t xml:space="preserve">God </w:t>
      </w:r>
      <w:r w:rsidR="00D758CB" w:rsidRPr="00EF7474">
        <w:rPr>
          <w:rFonts w:ascii="Times New Roman" w:hAnsi="Times New Roman" w:cs="Times New Roman"/>
          <w:i/>
          <w:iCs/>
          <w:color w:val="000000" w:themeColor="text1"/>
          <w:sz w:val="24"/>
          <w:szCs w:val="24"/>
        </w:rPr>
        <w:t xml:space="preserve">Created Us </w:t>
      </w:r>
      <w:proofErr w:type="gramStart"/>
      <w:r w:rsidR="00D758CB" w:rsidRPr="00EF7474">
        <w:rPr>
          <w:rFonts w:ascii="Times New Roman" w:hAnsi="Times New Roman" w:cs="Times New Roman"/>
          <w:i/>
          <w:iCs/>
          <w:color w:val="000000" w:themeColor="text1"/>
          <w:sz w:val="24"/>
          <w:szCs w:val="24"/>
        </w:rPr>
        <w:t>To</w:t>
      </w:r>
      <w:proofErr w:type="gramEnd"/>
      <w:r w:rsidR="00D758CB" w:rsidRPr="00EF7474">
        <w:rPr>
          <w:rFonts w:ascii="Times New Roman" w:hAnsi="Times New Roman" w:cs="Times New Roman"/>
          <w:i/>
          <w:iCs/>
          <w:color w:val="000000" w:themeColor="text1"/>
          <w:sz w:val="24"/>
          <w:szCs w:val="24"/>
        </w:rPr>
        <w:t xml:space="preserve"> Be: </w:t>
      </w:r>
      <w:r w:rsidRPr="00EF7474">
        <w:rPr>
          <w:rFonts w:ascii="Times New Roman" w:hAnsi="Times New Roman" w:cs="Times New Roman"/>
          <w:color w:val="000000" w:themeColor="text1"/>
          <w:sz w:val="24"/>
          <w:szCs w:val="24"/>
        </w:rPr>
        <w:t xml:space="preserve">God has a unique plan for each person, and He gives us the capacity to learn many marvelous things that will aid in this journey.  (2 Timothy 2:15, Jeremiah 29:11) </w:t>
      </w:r>
    </w:p>
    <w:p w14:paraId="7B9A166D" w14:textId="77777777" w:rsidR="00207160" w:rsidRPr="00EF7474" w:rsidRDefault="00207160" w:rsidP="00207160">
      <w:pPr>
        <w:rPr>
          <w:rFonts w:ascii="Times New Roman" w:hAnsi="Times New Roman" w:cs="Times New Roman"/>
          <w:sz w:val="24"/>
          <w:szCs w:val="24"/>
        </w:rPr>
      </w:pPr>
    </w:p>
    <w:p w14:paraId="297DE229" w14:textId="77777777" w:rsidR="00F042AB" w:rsidRPr="00EF7474" w:rsidRDefault="00F042AB" w:rsidP="00F042AB">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b/>
          <w:sz w:val="24"/>
          <w:szCs w:val="24"/>
          <w:u w:val="single"/>
        </w:rPr>
        <w:t xml:space="preserve">Statement of Faith </w:t>
      </w:r>
    </w:p>
    <w:p w14:paraId="5D5A083F" w14:textId="77777777" w:rsidR="00F042AB" w:rsidRPr="00EF7474" w:rsidRDefault="00F042AB" w:rsidP="00F042AB">
      <w:pPr>
        <w:widowControl w:val="0"/>
        <w:spacing w:after="0" w:line="240" w:lineRule="auto"/>
        <w:rPr>
          <w:rFonts w:ascii="Times New Roman" w:eastAsia="Times New Roman" w:hAnsi="Times New Roman" w:cs="Times New Roman"/>
          <w:sz w:val="24"/>
          <w:szCs w:val="24"/>
        </w:rPr>
      </w:pPr>
    </w:p>
    <w:p w14:paraId="356B3778" w14:textId="77777777" w:rsidR="00A73E87" w:rsidRPr="0066492F" w:rsidRDefault="00721C3F" w:rsidP="009C1794">
      <w:pPr>
        <w:pStyle w:val="Heading3"/>
        <w:spacing w:before="0" w:line="192" w:lineRule="atLeast"/>
        <w:textAlignment w:val="baseline"/>
        <w:rPr>
          <w:rFonts w:ascii="Times New Roman" w:eastAsia="Times New Roman" w:hAnsi="Times New Roman" w:cs="Times New Roman"/>
          <w:b w:val="0"/>
          <w:bCs w:val="0"/>
          <w:color w:val="auto"/>
          <w:sz w:val="24"/>
          <w:szCs w:val="24"/>
        </w:rPr>
      </w:pPr>
      <w:r w:rsidRPr="0066492F">
        <w:rPr>
          <w:rFonts w:ascii="Times New Roman" w:eastAsia="Times New Roman" w:hAnsi="Times New Roman" w:cs="Times New Roman"/>
          <w:b w:val="0"/>
          <w:bCs w:val="0"/>
          <w:color w:val="auto"/>
          <w:sz w:val="24"/>
          <w:szCs w:val="24"/>
        </w:rPr>
        <w:t>Clinton Baptist Church</w:t>
      </w:r>
      <w:r w:rsidR="00F042AB" w:rsidRPr="0066492F">
        <w:rPr>
          <w:rFonts w:ascii="Times New Roman" w:eastAsia="Times New Roman" w:hAnsi="Times New Roman" w:cs="Times New Roman"/>
          <w:b w:val="0"/>
          <w:bCs w:val="0"/>
          <w:color w:val="auto"/>
          <w:sz w:val="24"/>
          <w:szCs w:val="24"/>
        </w:rPr>
        <w:t xml:space="preserve"> is an Independent Baptist Church. It is not part of any organization of churches, </w:t>
      </w:r>
      <w:proofErr w:type="gramStart"/>
      <w:r w:rsidR="00F042AB" w:rsidRPr="0066492F">
        <w:rPr>
          <w:rFonts w:ascii="Times New Roman" w:eastAsia="Times New Roman" w:hAnsi="Times New Roman" w:cs="Times New Roman"/>
          <w:b w:val="0"/>
          <w:bCs w:val="0"/>
          <w:color w:val="auto"/>
          <w:sz w:val="24"/>
          <w:szCs w:val="24"/>
        </w:rPr>
        <w:t>convention</w:t>
      </w:r>
      <w:proofErr w:type="gramEnd"/>
      <w:r w:rsidR="00F042AB" w:rsidRPr="0066492F">
        <w:rPr>
          <w:rFonts w:ascii="Times New Roman" w:eastAsia="Times New Roman" w:hAnsi="Times New Roman" w:cs="Times New Roman"/>
          <w:b w:val="0"/>
          <w:bCs w:val="0"/>
          <w:color w:val="auto"/>
          <w:sz w:val="24"/>
          <w:szCs w:val="24"/>
        </w:rPr>
        <w:t xml:space="preserve">, or fellowship. The leadership and members of the church believe that it is their responsibility to operate the church as God leads, and to support the doctrines that He has established in His Word. </w:t>
      </w:r>
      <w:r w:rsidRPr="0066492F">
        <w:rPr>
          <w:rFonts w:ascii="Times New Roman" w:eastAsia="Times New Roman" w:hAnsi="Times New Roman" w:cs="Times New Roman"/>
          <w:b w:val="0"/>
          <w:bCs w:val="0"/>
          <w:color w:val="auto"/>
          <w:sz w:val="24"/>
          <w:szCs w:val="24"/>
        </w:rPr>
        <w:t xml:space="preserve">  CCS is formed as part of the teaching ministry of Clinton Baptist </w:t>
      </w:r>
      <w:proofErr w:type="gramStart"/>
      <w:r w:rsidRPr="0066492F">
        <w:rPr>
          <w:rFonts w:ascii="Times New Roman" w:eastAsia="Times New Roman" w:hAnsi="Times New Roman" w:cs="Times New Roman"/>
          <w:b w:val="0"/>
          <w:bCs w:val="0"/>
          <w:color w:val="auto"/>
          <w:sz w:val="24"/>
          <w:szCs w:val="24"/>
        </w:rPr>
        <w:t>Church</w:t>
      </w:r>
      <w:r w:rsidR="00BD290E" w:rsidRPr="0066492F">
        <w:rPr>
          <w:rFonts w:ascii="Times New Roman" w:eastAsia="Times New Roman" w:hAnsi="Times New Roman" w:cs="Times New Roman"/>
          <w:b w:val="0"/>
          <w:bCs w:val="0"/>
          <w:color w:val="auto"/>
          <w:sz w:val="24"/>
          <w:szCs w:val="24"/>
        </w:rPr>
        <w:t>, and</w:t>
      </w:r>
      <w:proofErr w:type="gramEnd"/>
      <w:r w:rsidR="00BD290E" w:rsidRPr="0066492F">
        <w:rPr>
          <w:rFonts w:ascii="Times New Roman" w:eastAsia="Times New Roman" w:hAnsi="Times New Roman" w:cs="Times New Roman"/>
          <w:b w:val="0"/>
          <w:bCs w:val="0"/>
          <w:color w:val="auto"/>
          <w:sz w:val="24"/>
          <w:szCs w:val="24"/>
        </w:rPr>
        <w:t xml:space="preserve"> thus reflects its </w:t>
      </w:r>
      <w:r w:rsidR="00ED7E16" w:rsidRPr="0066492F">
        <w:rPr>
          <w:rFonts w:ascii="Times New Roman" w:eastAsia="Times New Roman" w:hAnsi="Times New Roman" w:cs="Times New Roman"/>
          <w:b w:val="0"/>
          <w:bCs w:val="0"/>
          <w:color w:val="auto"/>
          <w:sz w:val="24"/>
          <w:szCs w:val="24"/>
        </w:rPr>
        <w:t>biblical beliefs.</w:t>
      </w:r>
    </w:p>
    <w:p w14:paraId="2759AACC" w14:textId="77777777" w:rsidR="00A73E87" w:rsidRDefault="00A73E87" w:rsidP="009C1794">
      <w:pPr>
        <w:pStyle w:val="Heading3"/>
        <w:spacing w:before="0" w:line="192" w:lineRule="atLeast"/>
        <w:textAlignment w:val="baseline"/>
        <w:rPr>
          <w:rFonts w:ascii="Times New Roman" w:eastAsia="Times New Roman" w:hAnsi="Times New Roman" w:cs="Times New Roman"/>
          <w:sz w:val="24"/>
          <w:szCs w:val="24"/>
        </w:rPr>
      </w:pPr>
    </w:p>
    <w:p w14:paraId="79DB1CF7" w14:textId="6D3BB9F4" w:rsidR="009C1794" w:rsidRPr="00090C2E" w:rsidRDefault="00ED7E16" w:rsidP="009C1794">
      <w:pPr>
        <w:pStyle w:val="Heading3"/>
        <w:spacing w:before="0" w:line="192" w:lineRule="atLeast"/>
        <w:textAlignment w:val="baseline"/>
        <w:rPr>
          <w:rFonts w:ascii="Times New Roman" w:eastAsia="Times New Roman" w:hAnsi="Times New Roman" w:cs="Times New Roman"/>
          <w:b w:val="0"/>
          <w:bCs w:val="0"/>
          <w:color w:val="767676"/>
          <w:sz w:val="24"/>
          <w:szCs w:val="24"/>
        </w:rPr>
      </w:pPr>
      <w:r w:rsidRPr="00090C2E">
        <w:rPr>
          <w:rFonts w:ascii="Times New Roman" w:eastAsia="Times New Roman" w:hAnsi="Times New Roman" w:cs="Times New Roman"/>
          <w:sz w:val="24"/>
          <w:szCs w:val="24"/>
        </w:rPr>
        <w:t xml:space="preserve"> </w:t>
      </w:r>
      <w:r w:rsidR="009C1794" w:rsidRPr="00090C2E">
        <w:rPr>
          <w:rFonts w:ascii="Times New Roman" w:eastAsia="Times New Roman" w:hAnsi="Times New Roman" w:cs="Times New Roman"/>
          <w:b w:val="0"/>
          <w:bCs w:val="0"/>
          <w:color w:val="F26441"/>
          <w:sz w:val="24"/>
          <w:szCs w:val="24"/>
          <w:bdr w:val="none" w:sz="0" w:space="0" w:color="auto" w:frame="1"/>
        </w:rPr>
        <w:t>THE BIBLE</w:t>
      </w:r>
    </w:p>
    <w:p w14:paraId="65F32A3C" w14:textId="77777777" w:rsidR="009C1794" w:rsidRPr="00090C2E" w:rsidRDefault="009C1794" w:rsidP="009C1794">
      <w:pPr>
        <w:spacing w:after="0" w:line="192" w:lineRule="atLeast"/>
        <w:textAlignment w:val="baseline"/>
        <w:outlineLvl w:val="2"/>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We believe that the Bible (all 66 books contained therein) is the Inspired Word of God. It did not come by the will of men, but "holy men of God spoke as they were borne along by the Holy Spirit". II Peter 1:20 &amp; 21; II Timothy 3: 15-17. Every word in the original manuscripts, was Divinely inspired.</w:t>
      </w:r>
    </w:p>
    <w:p w14:paraId="3CA83F66"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t>
      </w:r>
    </w:p>
    <w:p w14:paraId="1D9512B5"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GOD &amp; THE HOLY SPIRIT</w:t>
      </w:r>
    </w:p>
    <w:p w14:paraId="7AFB7DBF"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We Believe that the Godhead eternally exists in three persons - the Father, the Son, and the Holy Spirit - and that these three are One God; having precisely the same nature, attributes and perfections, and worthy of precisely the same worship, confidence and obedience.</w:t>
      </w:r>
    </w:p>
    <w:p w14:paraId="1D13F9FB"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t>
      </w:r>
    </w:p>
    <w:p w14:paraId="2269D3BF"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JESUS CHRIST</w:t>
      </w:r>
    </w:p>
    <w:p w14:paraId="50ED1DC1"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We believe in the Deity of Jesus Christ, His Virgin Birth through which He entered the human race, His sinless life, His death on the cross and the shedding of His precious blood to make atonement for sin, His literal physical Resurrection from the dead, His present High Priestly work in heaven, on behalf of all the Body of Christ, His literal pre-</w:t>
      </w:r>
      <w:proofErr w:type="spellStart"/>
      <w:r w:rsidRPr="00090C2E">
        <w:rPr>
          <w:rFonts w:ascii="Times New Roman" w:eastAsia="Times New Roman" w:hAnsi="Times New Roman" w:cs="Times New Roman"/>
          <w:color w:val="767676"/>
          <w:sz w:val="24"/>
          <w:szCs w:val="24"/>
          <w:bdr w:val="none" w:sz="0" w:space="0" w:color="auto" w:frame="1"/>
        </w:rPr>
        <w:t>trlbulatlon</w:t>
      </w:r>
      <w:proofErr w:type="spellEnd"/>
      <w:r w:rsidRPr="00090C2E">
        <w:rPr>
          <w:rFonts w:ascii="Times New Roman" w:eastAsia="Times New Roman" w:hAnsi="Times New Roman" w:cs="Times New Roman"/>
          <w:color w:val="767676"/>
          <w:sz w:val="24"/>
          <w:szCs w:val="24"/>
          <w:bdr w:val="none" w:sz="0" w:space="0" w:color="auto" w:frame="1"/>
        </w:rPr>
        <w:t xml:space="preserve"> return to Rapture the Church and His literal pre-millennial return to reign for 1000 years in Jerusalem.</w:t>
      </w:r>
    </w:p>
    <w:p w14:paraId="339B4703"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t>
      </w:r>
    </w:p>
    <w:p w14:paraId="67000605"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SIN &amp; SALVATION</w:t>
      </w:r>
    </w:p>
    <w:p w14:paraId="06F3D60C"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rPr>
        <w:t xml:space="preserve">We believe that man was created prefect by God in the persons of Adam and Eve, but that they disobeyed God and thus became sinners in nature and practice and that their sinful nature has been passed on into the entire human race. Because of this, the entire human race </w:t>
      </w:r>
      <w:proofErr w:type="gramStart"/>
      <w:r w:rsidRPr="00090C2E">
        <w:rPr>
          <w:rFonts w:ascii="Times New Roman" w:eastAsia="Times New Roman" w:hAnsi="Times New Roman" w:cs="Times New Roman"/>
          <w:color w:val="767676"/>
          <w:sz w:val="24"/>
          <w:szCs w:val="24"/>
        </w:rPr>
        <w:t>is in need of</w:t>
      </w:r>
      <w:proofErr w:type="gramEnd"/>
      <w:r w:rsidRPr="00090C2E">
        <w:rPr>
          <w:rFonts w:ascii="Times New Roman" w:eastAsia="Times New Roman" w:hAnsi="Times New Roman" w:cs="Times New Roman"/>
          <w:color w:val="767676"/>
          <w:sz w:val="24"/>
          <w:szCs w:val="24"/>
        </w:rPr>
        <w:t xml:space="preserve"> being forgiven, cleansed and brought back into a right relationship with God. The Bible says that they "must be born again". Only those who personally receive Jesus Christ into their lives as </w:t>
      </w:r>
      <w:proofErr w:type="spellStart"/>
      <w:r w:rsidRPr="00090C2E">
        <w:rPr>
          <w:rFonts w:ascii="Times New Roman" w:eastAsia="Times New Roman" w:hAnsi="Times New Roman" w:cs="Times New Roman"/>
          <w:color w:val="767676"/>
          <w:sz w:val="24"/>
          <w:szCs w:val="24"/>
        </w:rPr>
        <w:t>Saviour</w:t>
      </w:r>
      <w:proofErr w:type="spellEnd"/>
      <w:r w:rsidRPr="00090C2E">
        <w:rPr>
          <w:rFonts w:ascii="Times New Roman" w:eastAsia="Times New Roman" w:hAnsi="Times New Roman" w:cs="Times New Roman"/>
          <w:color w:val="767676"/>
          <w:sz w:val="24"/>
          <w:szCs w:val="24"/>
        </w:rPr>
        <w:t xml:space="preserve"> experience this New Birth. All such are made members of God's Family and are sealed forever by the in-dwelling presence of the Holy Spirit of God. Salvation is by the grace of God through </w:t>
      </w:r>
      <w:proofErr w:type="gramStart"/>
      <w:r w:rsidRPr="00090C2E">
        <w:rPr>
          <w:rFonts w:ascii="Times New Roman" w:eastAsia="Times New Roman" w:hAnsi="Times New Roman" w:cs="Times New Roman"/>
          <w:color w:val="767676"/>
          <w:sz w:val="24"/>
          <w:szCs w:val="24"/>
        </w:rPr>
        <w:t>faith</w:t>
      </w:r>
      <w:proofErr w:type="gramEnd"/>
      <w:r w:rsidRPr="00090C2E">
        <w:rPr>
          <w:rFonts w:ascii="Times New Roman" w:eastAsia="Times New Roman" w:hAnsi="Times New Roman" w:cs="Times New Roman"/>
          <w:color w:val="767676"/>
          <w:sz w:val="24"/>
          <w:szCs w:val="24"/>
        </w:rPr>
        <w:t xml:space="preserve"> and it cannot be attained by human effort or merit. Spiritual growth is dependent upon a right relationship to the Holy Spirit.</w:t>
      </w:r>
    </w:p>
    <w:p w14:paraId="536730DF"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t>
      </w:r>
    </w:p>
    <w:p w14:paraId="38CAC2CA"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ANGELS</w:t>
      </w:r>
    </w:p>
    <w:p w14:paraId="559F88D0"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We believe in the reality of spiritual beings (good and evil) known as angels. Evil angels have as their leader, Satan, better known as the devil. He is basically responsible for all evil. The ultimate destiny of Satan and his associates is the Lake of Fire. Good angels have their primary abode in Heaven and are sent forth from there to minister to "those who shall be heirs of salvation". All angels, both the good and the evil, are divided into various orders or groups.</w:t>
      </w:r>
    </w:p>
    <w:p w14:paraId="64506DB3"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w:t>
      </w:r>
    </w:p>
    <w:p w14:paraId="7C8D5992"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NEW TESTAMENT CHURCH</w:t>
      </w:r>
    </w:p>
    <w:p w14:paraId="55B2254E" w14:textId="35FA0FFA"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 xml:space="preserve">We believe that the Church, the Body of Christ, is made up of all born-again believers from the time of Pentecost until the Rapture. However, the local Church is the only visible manifestation of the whole invisible Body. The local Church has had committed to it, two ordinances - Believer's baptism by immersion and the observance of the Lord's Supper. The local Church is composed of regenerated, immersed believers, united for the purpose of worship, Christian work and the reproducing of themselves through </w:t>
      </w:r>
      <w:proofErr w:type="gramStart"/>
      <w:r w:rsidRPr="00090C2E">
        <w:rPr>
          <w:rFonts w:ascii="Times New Roman" w:eastAsia="Times New Roman" w:hAnsi="Times New Roman" w:cs="Times New Roman"/>
          <w:color w:val="767676"/>
          <w:sz w:val="24"/>
          <w:szCs w:val="24"/>
          <w:bdr w:val="none" w:sz="0" w:space="0" w:color="auto" w:frame="1"/>
        </w:rPr>
        <w:t>soul-winning</w:t>
      </w:r>
      <w:proofErr w:type="gramEnd"/>
      <w:r w:rsidRPr="00090C2E">
        <w:rPr>
          <w:rFonts w:ascii="Times New Roman" w:eastAsia="Times New Roman" w:hAnsi="Times New Roman" w:cs="Times New Roman"/>
          <w:color w:val="767676"/>
          <w:sz w:val="24"/>
          <w:szCs w:val="24"/>
          <w:bdr w:val="none" w:sz="0" w:space="0" w:color="auto" w:frame="1"/>
        </w:rPr>
        <w:t>. The local Church is independent and self-governing and is responsible to Christ Jesus alone. The local Church should be separated from Modernism, Ecumenism and Worldliness.</w:t>
      </w:r>
      <w:r w:rsidRPr="00090C2E">
        <w:rPr>
          <w:rFonts w:ascii="Times New Roman" w:eastAsia="Times New Roman" w:hAnsi="Times New Roman" w:cs="Times New Roman"/>
          <w:color w:val="767676"/>
          <w:sz w:val="24"/>
          <w:szCs w:val="24"/>
        </w:rPr>
        <w:br/>
        <w:t> </w:t>
      </w:r>
    </w:p>
    <w:p w14:paraId="2E4E1780"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F26441"/>
          <w:sz w:val="24"/>
          <w:szCs w:val="24"/>
          <w:bdr w:val="none" w:sz="0" w:space="0" w:color="auto" w:frame="1"/>
        </w:rPr>
        <w:t>HELL</w:t>
      </w:r>
    </w:p>
    <w:p w14:paraId="04E84E23" w14:textId="77777777" w:rsidR="009C1794" w:rsidRPr="00090C2E" w:rsidRDefault="009C1794" w:rsidP="009C1794">
      <w:pPr>
        <w:spacing w:after="0" w:line="360" w:lineRule="atLeast"/>
        <w:jc w:val="both"/>
        <w:textAlignment w:val="baseline"/>
        <w:rPr>
          <w:rFonts w:ascii="Times New Roman" w:eastAsia="Times New Roman" w:hAnsi="Times New Roman" w:cs="Times New Roman"/>
          <w:color w:val="767676"/>
          <w:sz w:val="24"/>
          <w:szCs w:val="24"/>
        </w:rPr>
      </w:pPr>
      <w:r w:rsidRPr="00090C2E">
        <w:rPr>
          <w:rFonts w:ascii="Times New Roman" w:eastAsia="Times New Roman" w:hAnsi="Times New Roman" w:cs="Times New Roman"/>
          <w:color w:val="767676"/>
          <w:sz w:val="24"/>
          <w:szCs w:val="24"/>
          <w:bdr w:val="none" w:sz="0" w:space="0" w:color="auto" w:frame="1"/>
        </w:rPr>
        <w:t xml:space="preserve">We </w:t>
      </w:r>
      <w:proofErr w:type="gramStart"/>
      <w:r w:rsidRPr="00090C2E">
        <w:rPr>
          <w:rFonts w:ascii="Times New Roman" w:eastAsia="Times New Roman" w:hAnsi="Times New Roman" w:cs="Times New Roman"/>
          <w:color w:val="767676"/>
          <w:sz w:val="24"/>
          <w:szCs w:val="24"/>
          <w:bdr w:val="none" w:sz="0" w:space="0" w:color="auto" w:frame="1"/>
        </w:rPr>
        <w:t>believer</w:t>
      </w:r>
      <w:proofErr w:type="gramEnd"/>
      <w:r w:rsidRPr="00090C2E">
        <w:rPr>
          <w:rFonts w:ascii="Times New Roman" w:eastAsia="Times New Roman" w:hAnsi="Times New Roman" w:cs="Times New Roman"/>
          <w:color w:val="767676"/>
          <w:sz w:val="24"/>
          <w:szCs w:val="24"/>
          <w:bdr w:val="none" w:sz="0" w:space="0" w:color="auto" w:frame="1"/>
        </w:rPr>
        <w:t xml:space="preserve"> in </w:t>
      </w:r>
      <w:proofErr w:type="gramStart"/>
      <w:r w:rsidRPr="00090C2E">
        <w:rPr>
          <w:rFonts w:ascii="Times New Roman" w:eastAsia="Times New Roman" w:hAnsi="Times New Roman" w:cs="Times New Roman"/>
          <w:color w:val="767676"/>
          <w:sz w:val="24"/>
          <w:szCs w:val="24"/>
          <w:bdr w:val="none" w:sz="0" w:space="0" w:color="auto" w:frame="1"/>
        </w:rPr>
        <w:t>a literal</w:t>
      </w:r>
      <w:proofErr w:type="gramEnd"/>
      <w:r w:rsidRPr="00090C2E">
        <w:rPr>
          <w:rFonts w:ascii="Times New Roman" w:eastAsia="Times New Roman" w:hAnsi="Times New Roman" w:cs="Times New Roman"/>
          <w:color w:val="767676"/>
          <w:sz w:val="24"/>
          <w:szCs w:val="24"/>
          <w:bdr w:val="none" w:sz="0" w:space="0" w:color="auto" w:frame="1"/>
        </w:rPr>
        <w:t xml:space="preserve"> Heaven and </w:t>
      </w:r>
      <w:proofErr w:type="gramStart"/>
      <w:r w:rsidRPr="00090C2E">
        <w:rPr>
          <w:rFonts w:ascii="Times New Roman" w:eastAsia="Times New Roman" w:hAnsi="Times New Roman" w:cs="Times New Roman"/>
          <w:color w:val="767676"/>
          <w:sz w:val="24"/>
          <w:szCs w:val="24"/>
          <w:bdr w:val="none" w:sz="0" w:space="0" w:color="auto" w:frame="1"/>
        </w:rPr>
        <w:t>a literal</w:t>
      </w:r>
      <w:proofErr w:type="gramEnd"/>
      <w:r w:rsidRPr="00090C2E">
        <w:rPr>
          <w:rFonts w:ascii="Times New Roman" w:eastAsia="Times New Roman" w:hAnsi="Times New Roman" w:cs="Times New Roman"/>
          <w:color w:val="767676"/>
          <w:sz w:val="24"/>
          <w:szCs w:val="24"/>
          <w:bdr w:val="none" w:sz="0" w:space="0" w:color="auto" w:frame="1"/>
        </w:rPr>
        <w:t xml:space="preserve"> Hell. Hell in its ultimate state is known as the Lake of Fire, where the devil and his angels and all unregenerate mankind will have their final and eternal abode. The redeemed of all ages, will spend their final and eternal abode with Christ in the New Heavens and the New Earth.</w:t>
      </w:r>
    </w:p>
    <w:p w14:paraId="31AEA6D1" w14:textId="5F0A56E0" w:rsidR="00BE2C8A" w:rsidRPr="00EF7474" w:rsidRDefault="00BE2C8A" w:rsidP="009C1794">
      <w:pPr>
        <w:widowControl w:val="0"/>
        <w:spacing w:after="0" w:line="240" w:lineRule="auto"/>
        <w:rPr>
          <w:rFonts w:ascii="Times New Roman" w:eastAsia="Times New Roman" w:hAnsi="Times New Roman" w:cs="Times New Roman"/>
          <w:sz w:val="24"/>
          <w:szCs w:val="24"/>
        </w:rPr>
      </w:pPr>
    </w:p>
    <w:p w14:paraId="65D4BA6C" w14:textId="77777777" w:rsidR="00F042AB" w:rsidRPr="00EF7474" w:rsidRDefault="00F042AB" w:rsidP="00F042AB">
      <w:pPr>
        <w:widowControl w:val="0"/>
        <w:spacing w:after="0" w:line="240" w:lineRule="auto"/>
        <w:rPr>
          <w:rFonts w:ascii="Times New Roman" w:eastAsia="Times New Roman" w:hAnsi="Times New Roman" w:cs="Times New Roman"/>
          <w:b/>
          <w:sz w:val="24"/>
          <w:szCs w:val="24"/>
          <w:u w:val="single"/>
        </w:rPr>
      </w:pPr>
    </w:p>
    <w:p w14:paraId="3430BB6D" w14:textId="62F89D6E" w:rsidR="00BE2C8A" w:rsidRPr="00EF7474" w:rsidRDefault="002B3FEF" w:rsidP="00BE2C8A">
      <w:pPr>
        <w:widowControl w:val="0"/>
        <w:spacing w:after="0" w:line="240" w:lineRule="auto"/>
        <w:rPr>
          <w:rFonts w:ascii="Times New Roman" w:eastAsia="Times New Roman" w:hAnsi="Times New Roman" w:cs="Times New Roman"/>
          <w:b/>
          <w:bCs/>
          <w:sz w:val="24"/>
          <w:szCs w:val="24"/>
          <w:u w:val="single"/>
        </w:rPr>
      </w:pPr>
      <w:r w:rsidRPr="00EF7474">
        <w:rPr>
          <w:rFonts w:ascii="Times New Roman" w:eastAsia="Times New Roman" w:hAnsi="Times New Roman" w:cs="Times New Roman"/>
          <w:b/>
          <w:bCs/>
          <w:sz w:val="24"/>
          <w:szCs w:val="24"/>
          <w:u w:val="single"/>
        </w:rPr>
        <w:t xml:space="preserve">Leadership </w:t>
      </w:r>
      <w:r w:rsidR="00BE2C8A" w:rsidRPr="00EF7474">
        <w:rPr>
          <w:rFonts w:ascii="Times New Roman" w:eastAsia="Times New Roman" w:hAnsi="Times New Roman" w:cs="Times New Roman"/>
          <w:b/>
          <w:bCs/>
          <w:sz w:val="24"/>
          <w:szCs w:val="24"/>
          <w:u w:val="single"/>
        </w:rPr>
        <w:t xml:space="preserve">Structure </w:t>
      </w:r>
    </w:p>
    <w:p w14:paraId="7477D468" w14:textId="77777777" w:rsidR="00E2126B" w:rsidRPr="00EF7474" w:rsidRDefault="00E2126B" w:rsidP="00BE2C8A">
      <w:pPr>
        <w:widowControl w:val="0"/>
        <w:spacing w:after="0" w:line="240" w:lineRule="auto"/>
        <w:rPr>
          <w:rFonts w:ascii="Times New Roman" w:eastAsia="Times New Roman" w:hAnsi="Times New Roman" w:cs="Times New Roman"/>
          <w:b/>
          <w:bCs/>
          <w:sz w:val="24"/>
          <w:szCs w:val="24"/>
          <w:u w:val="single"/>
        </w:rPr>
      </w:pPr>
    </w:p>
    <w:p w14:paraId="4C931140" w14:textId="3268027B" w:rsidR="00BE2C8A" w:rsidRPr="00EF7474" w:rsidRDefault="00BE2C8A" w:rsidP="00BE2C8A">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 xml:space="preserve">  CCS is built upon the structure of this diagram:</w:t>
      </w:r>
    </w:p>
    <w:p w14:paraId="4109971F" w14:textId="77777777" w:rsidR="00BE2C8A" w:rsidRPr="00EF7474" w:rsidRDefault="00BE2C8A" w:rsidP="00BE2C8A">
      <w:pPr>
        <w:widowControl w:val="0"/>
        <w:spacing w:after="0" w:line="240" w:lineRule="auto"/>
        <w:rPr>
          <w:rFonts w:ascii="Times New Roman" w:eastAsia="Times New Roman" w:hAnsi="Times New Roman" w:cs="Times New Roman"/>
          <w:sz w:val="24"/>
          <w:szCs w:val="24"/>
        </w:rPr>
      </w:pPr>
    </w:p>
    <w:p w14:paraId="27F7560E" w14:textId="1B1CFA89" w:rsidR="00BE2C8A" w:rsidRPr="00EF7474" w:rsidRDefault="00BE2C8A" w:rsidP="00BE2C8A">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i/>
          <w:sz w:val="24"/>
          <w:szCs w:val="24"/>
        </w:rPr>
        <w:t>School Board</w:t>
      </w:r>
      <w:r w:rsidRPr="00EF7474">
        <w:rPr>
          <w:rFonts w:ascii="Times New Roman" w:eastAsia="Times New Roman" w:hAnsi="Times New Roman" w:cs="Times New Roman"/>
          <w:sz w:val="24"/>
          <w:szCs w:val="24"/>
        </w:rPr>
        <w:t xml:space="preserve"> (made up of qualified and approved members of Clinton Baptist Church)</w:t>
      </w:r>
    </w:p>
    <w:p w14:paraId="56AD301A" w14:textId="41C41843" w:rsidR="00BE2C8A" w:rsidRPr="00EF7474" w:rsidRDefault="00BE2C8A" w:rsidP="00BE2C8A">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i/>
          <w:sz w:val="24"/>
          <w:szCs w:val="24"/>
        </w:rPr>
        <w:t>Chairman of the Board/Pastor/</w:t>
      </w:r>
      <w:proofErr w:type="gramStart"/>
      <w:r w:rsidRPr="00EF7474">
        <w:rPr>
          <w:rFonts w:ascii="Times New Roman" w:eastAsia="Times New Roman" w:hAnsi="Times New Roman" w:cs="Times New Roman"/>
          <w:i/>
          <w:sz w:val="24"/>
          <w:szCs w:val="24"/>
        </w:rPr>
        <w:t>Principal</w:t>
      </w:r>
      <w:r w:rsidRPr="00EF7474">
        <w:rPr>
          <w:rFonts w:ascii="Times New Roman" w:eastAsia="Times New Roman" w:hAnsi="Times New Roman" w:cs="Times New Roman"/>
          <w:sz w:val="24"/>
          <w:szCs w:val="24"/>
        </w:rPr>
        <w:t xml:space="preserve">  Mark</w:t>
      </w:r>
      <w:proofErr w:type="gramEnd"/>
      <w:r w:rsidRPr="00EF7474">
        <w:rPr>
          <w:rFonts w:ascii="Times New Roman" w:eastAsia="Times New Roman" w:hAnsi="Times New Roman" w:cs="Times New Roman"/>
          <w:sz w:val="24"/>
          <w:szCs w:val="24"/>
        </w:rPr>
        <w:t xml:space="preserve"> Philbrick, BRE Prairie Bible College</w:t>
      </w:r>
    </w:p>
    <w:p w14:paraId="21B28E4A" w14:textId="57A94A68" w:rsidR="002D78AF" w:rsidRPr="00EF7474" w:rsidRDefault="00BE2C8A">
      <w:pPr>
        <w:pStyle w:val="p1"/>
        <w:rPr>
          <w:rFonts w:ascii="Times New Roman" w:hAnsi="Times New Roman"/>
          <w:sz w:val="24"/>
          <w:szCs w:val="24"/>
        </w:rPr>
      </w:pPr>
      <w:r w:rsidRPr="00EF7474">
        <w:rPr>
          <w:rFonts w:ascii="Times New Roman" w:eastAsia="Times New Roman" w:hAnsi="Times New Roman"/>
          <w:sz w:val="24"/>
          <w:szCs w:val="24"/>
        </w:rPr>
        <w:tab/>
      </w:r>
      <w:r w:rsidRPr="00EF7474">
        <w:rPr>
          <w:rFonts w:ascii="Times New Roman" w:eastAsia="Times New Roman" w:hAnsi="Times New Roman"/>
          <w:sz w:val="24"/>
          <w:szCs w:val="24"/>
        </w:rPr>
        <w:tab/>
      </w:r>
      <w:r w:rsidRPr="00EF7474">
        <w:rPr>
          <w:rFonts w:ascii="Times New Roman" w:eastAsia="Times New Roman" w:hAnsi="Times New Roman"/>
          <w:i/>
          <w:sz w:val="24"/>
          <w:szCs w:val="24"/>
        </w:rPr>
        <w:t xml:space="preserve">Elementary School </w:t>
      </w:r>
      <w:proofErr w:type="gramStart"/>
      <w:r w:rsidRPr="00EF7474">
        <w:rPr>
          <w:rFonts w:ascii="Times New Roman" w:eastAsia="Times New Roman" w:hAnsi="Times New Roman"/>
          <w:i/>
          <w:sz w:val="24"/>
          <w:szCs w:val="24"/>
        </w:rPr>
        <w:t>Supervisor</w:t>
      </w:r>
      <w:r w:rsidRPr="00EF7474">
        <w:rPr>
          <w:rFonts w:ascii="Times New Roman" w:eastAsia="Times New Roman" w:hAnsi="Times New Roman"/>
          <w:sz w:val="24"/>
          <w:szCs w:val="24"/>
        </w:rPr>
        <w:t xml:space="preserve">  Holli</w:t>
      </w:r>
      <w:proofErr w:type="gramEnd"/>
      <w:r w:rsidRPr="00EF7474">
        <w:rPr>
          <w:rFonts w:ascii="Times New Roman" w:eastAsia="Times New Roman" w:hAnsi="Times New Roman"/>
          <w:sz w:val="24"/>
          <w:szCs w:val="24"/>
        </w:rPr>
        <w:t xml:space="preserve"> </w:t>
      </w:r>
      <w:proofErr w:type="gramStart"/>
      <w:r w:rsidRPr="00EF7474">
        <w:rPr>
          <w:rFonts w:ascii="Times New Roman" w:eastAsia="Times New Roman" w:hAnsi="Times New Roman"/>
          <w:sz w:val="24"/>
          <w:szCs w:val="24"/>
        </w:rPr>
        <w:t>Ashley</w:t>
      </w:r>
      <w:r w:rsidR="002D78AF" w:rsidRPr="00EF7474">
        <w:rPr>
          <w:rFonts w:ascii="Times New Roman" w:eastAsia="Times New Roman" w:hAnsi="Times New Roman"/>
          <w:sz w:val="24"/>
          <w:szCs w:val="24"/>
        </w:rPr>
        <w:t xml:space="preserve"> </w:t>
      </w:r>
      <w:r w:rsidR="002D78AF" w:rsidRPr="00EF7474">
        <w:rPr>
          <w:rStyle w:val="s1"/>
          <w:rFonts w:ascii="Times New Roman" w:hAnsi="Times New Roman"/>
          <w:sz w:val="24"/>
          <w:szCs w:val="24"/>
        </w:rPr>
        <w:t xml:space="preserve"> B.S.</w:t>
      </w:r>
      <w:proofErr w:type="gramEnd"/>
      <w:r w:rsidR="002D78AF" w:rsidRPr="00EF7474">
        <w:rPr>
          <w:rStyle w:val="s1"/>
          <w:rFonts w:ascii="Times New Roman" w:hAnsi="Times New Roman"/>
          <w:sz w:val="24"/>
          <w:szCs w:val="24"/>
        </w:rPr>
        <w:t xml:space="preserve"> in elementary education from Pensacola Christian College</w:t>
      </w:r>
      <w:r w:rsidR="004E556A" w:rsidRPr="00EF7474">
        <w:rPr>
          <w:rStyle w:val="s1"/>
          <w:rFonts w:ascii="Times New Roman" w:hAnsi="Times New Roman"/>
          <w:sz w:val="24"/>
          <w:szCs w:val="24"/>
        </w:rPr>
        <w:t>,</w:t>
      </w:r>
      <w:r w:rsidR="002D78AF" w:rsidRPr="00EF7474">
        <w:rPr>
          <w:rStyle w:val="s1"/>
          <w:rFonts w:ascii="Times New Roman" w:hAnsi="Times New Roman"/>
          <w:sz w:val="24"/>
          <w:szCs w:val="24"/>
        </w:rPr>
        <w:t xml:space="preserve"> professional certification from Keystone Christian Education Association and 40 years of teaching experience.</w:t>
      </w:r>
      <w:r w:rsidR="002D78AF" w:rsidRPr="00EF7474">
        <w:rPr>
          <w:rStyle w:val="apple-converted-space"/>
          <w:rFonts w:ascii="Times New Roman" w:hAnsi="Times New Roman"/>
          <w:sz w:val="24"/>
          <w:szCs w:val="24"/>
        </w:rPr>
        <w:t> </w:t>
      </w:r>
    </w:p>
    <w:p w14:paraId="4D1B2731" w14:textId="5A096321" w:rsidR="00BE2C8A" w:rsidRPr="00EF7474" w:rsidRDefault="00BE2C8A" w:rsidP="00BE2C8A">
      <w:pPr>
        <w:widowControl w:val="0"/>
        <w:spacing w:after="0" w:line="240" w:lineRule="auto"/>
        <w:rPr>
          <w:rFonts w:ascii="Times New Roman" w:eastAsia="Times New Roman" w:hAnsi="Times New Roman" w:cs="Times New Roman"/>
          <w:sz w:val="24"/>
          <w:szCs w:val="24"/>
        </w:rPr>
      </w:pPr>
    </w:p>
    <w:p w14:paraId="0A9D82D5" w14:textId="77777777" w:rsidR="0074589C" w:rsidRDefault="00BE2C8A">
      <w:pPr>
        <w:pStyle w:val="p1"/>
        <w:rPr>
          <w:rFonts w:hint="eastAsia"/>
        </w:rPr>
      </w:pPr>
      <w:r w:rsidRPr="00EF7474">
        <w:rPr>
          <w:rFonts w:ascii="Times New Roman" w:eastAsia="Times New Roman" w:hAnsi="Times New Roman"/>
          <w:sz w:val="24"/>
          <w:szCs w:val="24"/>
        </w:rPr>
        <w:tab/>
      </w:r>
      <w:r w:rsidRPr="00EF7474">
        <w:rPr>
          <w:rFonts w:ascii="Times New Roman" w:eastAsia="Times New Roman" w:hAnsi="Times New Roman"/>
          <w:sz w:val="24"/>
          <w:szCs w:val="24"/>
        </w:rPr>
        <w:tab/>
      </w:r>
      <w:r w:rsidRPr="00EF7474">
        <w:rPr>
          <w:rFonts w:ascii="Times New Roman" w:eastAsia="Times New Roman" w:hAnsi="Times New Roman"/>
          <w:i/>
          <w:sz w:val="24"/>
          <w:szCs w:val="24"/>
        </w:rPr>
        <w:t xml:space="preserve">Teachers </w:t>
      </w:r>
    </w:p>
    <w:p w14:paraId="37DDAB53" w14:textId="77777777" w:rsidR="0074589C" w:rsidRDefault="0074589C">
      <w:pPr>
        <w:pStyle w:val="p1"/>
        <w:rPr>
          <w:rFonts w:hint="eastAsia"/>
        </w:rPr>
      </w:pPr>
    </w:p>
    <w:p w14:paraId="6F13C1C1" w14:textId="1F816AC4" w:rsidR="008B423F" w:rsidRDefault="005D6782">
      <w:pPr>
        <w:pStyle w:val="p1"/>
        <w:rPr>
          <w:rStyle w:val="s1"/>
          <w:rFonts w:ascii="Times New Roman" w:hAnsi="Times New Roman"/>
          <w:sz w:val="24"/>
          <w:szCs w:val="24"/>
        </w:rPr>
      </w:pPr>
      <w:r w:rsidRPr="0086414A">
        <w:rPr>
          <w:rStyle w:val="s1"/>
          <w:rFonts w:ascii="Times New Roman" w:hAnsi="Times New Roman"/>
          <w:sz w:val="24"/>
          <w:szCs w:val="24"/>
        </w:rPr>
        <w:t xml:space="preserve"> </w:t>
      </w:r>
      <w:r w:rsidR="0074589C">
        <w:rPr>
          <w:rStyle w:val="s1"/>
          <w:rFonts w:ascii="Times New Roman" w:hAnsi="Times New Roman"/>
          <w:sz w:val="24"/>
          <w:szCs w:val="24"/>
        </w:rPr>
        <w:t>Kindergarten</w:t>
      </w:r>
      <w:proofErr w:type="gramStart"/>
      <w:r w:rsidR="008B423F">
        <w:rPr>
          <w:rStyle w:val="s1"/>
          <w:rFonts w:ascii="Times New Roman" w:hAnsi="Times New Roman"/>
          <w:sz w:val="24"/>
          <w:szCs w:val="24"/>
        </w:rPr>
        <w:t>:  L</w:t>
      </w:r>
      <w:r w:rsidRPr="0086414A">
        <w:rPr>
          <w:rStyle w:val="s1"/>
          <w:rFonts w:ascii="Times New Roman" w:hAnsi="Times New Roman"/>
          <w:sz w:val="24"/>
          <w:szCs w:val="24"/>
        </w:rPr>
        <w:t>aura</w:t>
      </w:r>
      <w:proofErr w:type="gramEnd"/>
      <w:r w:rsidRPr="0086414A">
        <w:rPr>
          <w:rStyle w:val="s1"/>
          <w:rFonts w:ascii="Times New Roman" w:hAnsi="Times New Roman"/>
          <w:sz w:val="24"/>
          <w:szCs w:val="24"/>
        </w:rPr>
        <w:t xml:space="preserve"> Anderson </w:t>
      </w:r>
    </w:p>
    <w:p w14:paraId="7D0ABDCA" w14:textId="77777777" w:rsidR="008B423F" w:rsidRDefault="008B423F">
      <w:pPr>
        <w:pStyle w:val="p1"/>
        <w:rPr>
          <w:rStyle w:val="s1"/>
          <w:rFonts w:ascii="Times New Roman" w:hAnsi="Times New Roman"/>
          <w:sz w:val="24"/>
          <w:szCs w:val="24"/>
        </w:rPr>
      </w:pPr>
    </w:p>
    <w:p w14:paraId="1E1A7331" w14:textId="0DE608C4" w:rsidR="005D6782" w:rsidRPr="001D7E8E" w:rsidRDefault="008B423F">
      <w:pPr>
        <w:pStyle w:val="p1"/>
        <w:rPr>
          <w:rFonts w:hint="eastAsia"/>
        </w:rPr>
      </w:pPr>
      <w:r>
        <w:rPr>
          <w:rStyle w:val="s1"/>
          <w:rFonts w:ascii="Times New Roman" w:hAnsi="Times New Roman"/>
          <w:sz w:val="24"/>
          <w:szCs w:val="24"/>
        </w:rPr>
        <w:t>“</w:t>
      </w:r>
      <w:r w:rsidR="005D6782" w:rsidRPr="0086414A">
        <w:rPr>
          <w:rStyle w:val="s1"/>
          <w:rFonts w:ascii="Times New Roman" w:hAnsi="Times New Roman"/>
          <w:sz w:val="24"/>
          <w:szCs w:val="24"/>
        </w:rPr>
        <w:t xml:space="preserve">I am the kindergarten teacher at Clinton Christian School! The Lord called me to work with children in a daycare setting when I was </w:t>
      </w:r>
      <w:proofErr w:type="gramStart"/>
      <w:r w:rsidR="005D6782" w:rsidRPr="0086414A">
        <w:rPr>
          <w:rStyle w:val="s1"/>
          <w:rFonts w:ascii="Times New Roman" w:hAnsi="Times New Roman"/>
          <w:sz w:val="24"/>
          <w:szCs w:val="24"/>
        </w:rPr>
        <w:t>14, but</w:t>
      </w:r>
      <w:proofErr w:type="gramEnd"/>
      <w:r w:rsidR="005D6782" w:rsidRPr="0086414A">
        <w:rPr>
          <w:rStyle w:val="s1"/>
          <w:rFonts w:ascii="Times New Roman" w:hAnsi="Times New Roman"/>
          <w:sz w:val="24"/>
          <w:szCs w:val="24"/>
        </w:rPr>
        <w:t xml:space="preserve"> then called me to teach in a classroom when I was 17. My passion is to see children come to know Jesus Christ as Savior, have a love for the Bible and reading, and create a desire to learning. </w:t>
      </w:r>
      <w:r w:rsidR="005D6782" w:rsidRPr="0086414A">
        <w:rPr>
          <w:rStyle w:val="apple-converted-space"/>
          <w:rFonts w:ascii="Times New Roman" w:hAnsi="Times New Roman"/>
          <w:sz w:val="24"/>
          <w:szCs w:val="24"/>
        </w:rPr>
        <w:t> </w:t>
      </w:r>
    </w:p>
    <w:p w14:paraId="77C1E7B4" w14:textId="77777777" w:rsidR="005D6782" w:rsidRPr="0086414A" w:rsidRDefault="005D6782">
      <w:pPr>
        <w:pStyle w:val="p2"/>
        <w:rPr>
          <w:rFonts w:ascii="Times New Roman" w:hAnsi="Times New Roman"/>
          <w:sz w:val="24"/>
          <w:szCs w:val="24"/>
        </w:rPr>
      </w:pPr>
    </w:p>
    <w:p w14:paraId="64E2DA7A" w14:textId="77777777" w:rsidR="005D6782" w:rsidRPr="0086414A" w:rsidRDefault="005D6782">
      <w:pPr>
        <w:pStyle w:val="p1"/>
        <w:rPr>
          <w:rFonts w:ascii="Times New Roman" w:hAnsi="Times New Roman"/>
          <w:sz w:val="24"/>
          <w:szCs w:val="24"/>
        </w:rPr>
      </w:pPr>
      <w:proofErr w:type="gramStart"/>
      <w:r w:rsidRPr="0086414A">
        <w:rPr>
          <w:rStyle w:val="s1"/>
          <w:rFonts w:ascii="Times New Roman" w:hAnsi="Times New Roman"/>
          <w:sz w:val="24"/>
          <w:szCs w:val="24"/>
        </w:rPr>
        <w:t>May 2025</w:t>
      </w:r>
      <w:proofErr w:type="gramEnd"/>
      <w:r w:rsidRPr="0086414A">
        <w:rPr>
          <w:rStyle w:val="s1"/>
          <w:rFonts w:ascii="Times New Roman" w:hAnsi="Times New Roman"/>
          <w:sz w:val="24"/>
          <w:szCs w:val="24"/>
        </w:rPr>
        <w:t xml:space="preserve"> I graduated from The Crown College of the Bible with an </w:t>
      </w:r>
      <w:proofErr w:type="gramStart"/>
      <w:r w:rsidRPr="0086414A">
        <w:rPr>
          <w:rStyle w:val="s1"/>
          <w:rFonts w:ascii="Times New Roman" w:hAnsi="Times New Roman"/>
          <w:sz w:val="24"/>
          <w:szCs w:val="24"/>
        </w:rPr>
        <w:t>Associates in Early Childhood Education</w:t>
      </w:r>
      <w:proofErr w:type="gramEnd"/>
      <w:r w:rsidRPr="0086414A">
        <w:rPr>
          <w:rStyle w:val="s1"/>
          <w:rFonts w:ascii="Times New Roman" w:hAnsi="Times New Roman"/>
          <w:sz w:val="24"/>
          <w:szCs w:val="24"/>
        </w:rPr>
        <w:t xml:space="preserve">. While I was </w:t>
      </w:r>
      <w:proofErr w:type="gramStart"/>
      <w:r w:rsidRPr="0086414A">
        <w:rPr>
          <w:rStyle w:val="s1"/>
          <w:rFonts w:ascii="Times New Roman" w:hAnsi="Times New Roman"/>
          <w:sz w:val="24"/>
          <w:szCs w:val="24"/>
        </w:rPr>
        <w:t>there</w:t>
      </w:r>
      <w:proofErr w:type="gramEnd"/>
      <w:r w:rsidRPr="0086414A">
        <w:rPr>
          <w:rStyle w:val="s1"/>
          <w:rFonts w:ascii="Times New Roman" w:hAnsi="Times New Roman"/>
          <w:sz w:val="24"/>
          <w:szCs w:val="24"/>
        </w:rPr>
        <w:t xml:space="preserve"> I learned how to manage a classroom, properly teach children how to read, and was involved in a kindergarten internship where I learned under experienced teachers. I cannot wait until I can learn more and use what I have already learned to nurture and teach your children.</w:t>
      </w:r>
      <w:r w:rsidRPr="0086414A">
        <w:rPr>
          <w:rStyle w:val="apple-converted-space"/>
          <w:rFonts w:ascii="Times New Roman" w:hAnsi="Times New Roman"/>
          <w:sz w:val="24"/>
          <w:szCs w:val="24"/>
        </w:rPr>
        <w:t> </w:t>
      </w:r>
    </w:p>
    <w:p w14:paraId="25BB6329" w14:textId="6DE45E59" w:rsidR="00BE2C8A" w:rsidRPr="00EF7474" w:rsidRDefault="00BE2C8A" w:rsidP="00BE2C8A">
      <w:pPr>
        <w:widowControl w:val="0"/>
        <w:spacing w:after="0" w:line="240" w:lineRule="auto"/>
        <w:rPr>
          <w:rFonts w:ascii="Times New Roman" w:eastAsia="Times New Roman" w:hAnsi="Times New Roman" w:cs="Times New Roman"/>
          <w:i/>
          <w:sz w:val="24"/>
          <w:szCs w:val="24"/>
        </w:rPr>
      </w:pPr>
    </w:p>
    <w:p w14:paraId="55D34ED3" w14:textId="77777777" w:rsidR="009337CF" w:rsidRPr="00EF7474" w:rsidRDefault="009337CF" w:rsidP="00BE2C8A">
      <w:pPr>
        <w:widowControl w:val="0"/>
        <w:spacing w:after="0" w:line="240" w:lineRule="auto"/>
        <w:rPr>
          <w:rFonts w:ascii="Times New Roman" w:eastAsia="Times New Roman" w:hAnsi="Times New Roman" w:cs="Times New Roman"/>
          <w:i/>
          <w:sz w:val="24"/>
          <w:szCs w:val="24"/>
        </w:rPr>
      </w:pPr>
    </w:p>
    <w:p w14:paraId="6C97360A" w14:textId="584A15B8" w:rsidR="00BA4092" w:rsidRPr="00BA4092" w:rsidRDefault="00BE2C8A" w:rsidP="00BA4092">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sz w:val="24"/>
          <w:szCs w:val="24"/>
        </w:rPr>
        <w:tab/>
      </w:r>
      <w:r w:rsidRPr="00EF7474">
        <w:rPr>
          <w:rFonts w:ascii="Times New Roman" w:eastAsia="Times New Roman" w:hAnsi="Times New Roman" w:cs="Times New Roman"/>
          <w:i/>
          <w:sz w:val="24"/>
          <w:szCs w:val="24"/>
        </w:rPr>
        <w:t>Administrative Assistant</w:t>
      </w:r>
      <w:r w:rsidRPr="00EF7474">
        <w:rPr>
          <w:rFonts w:ascii="Times New Roman" w:eastAsia="Times New Roman" w:hAnsi="Times New Roman" w:cs="Times New Roman"/>
          <w:sz w:val="24"/>
          <w:szCs w:val="24"/>
        </w:rPr>
        <w:t xml:space="preserve">   Polly Frost</w:t>
      </w:r>
      <w:r w:rsidR="00614325" w:rsidRPr="00EF7474">
        <w:rPr>
          <w:rFonts w:ascii="Times New Roman" w:eastAsia="Times New Roman" w:hAnsi="Times New Roman" w:cs="Times New Roman"/>
          <w:sz w:val="24"/>
          <w:szCs w:val="24"/>
        </w:rPr>
        <w:t xml:space="preserve"> </w:t>
      </w:r>
    </w:p>
    <w:p w14:paraId="453E93C9" w14:textId="5CC5A5D4" w:rsidR="00BA4092" w:rsidRPr="001D7E8E" w:rsidRDefault="0015710C">
      <w:pPr>
        <w:pStyle w:val="p1"/>
        <w:rPr>
          <w:rFonts w:ascii="Times New Roman" w:hAnsi="Times New Roman"/>
          <w:sz w:val="24"/>
          <w:szCs w:val="24"/>
        </w:rPr>
      </w:pPr>
      <w:r>
        <w:rPr>
          <w:rStyle w:val="s1"/>
          <w:rFonts w:ascii="Times New Roman" w:hAnsi="Times New Roman"/>
          <w:sz w:val="24"/>
          <w:szCs w:val="24"/>
        </w:rPr>
        <w:t>“I am</w:t>
      </w:r>
      <w:r w:rsidR="00BA4092" w:rsidRPr="001D7E8E">
        <w:rPr>
          <w:rStyle w:val="s1"/>
          <w:rFonts w:ascii="Times New Roman" w:hAnsi="Times New Roman"/>
          <w:sz w:val="24"/>
          <w:szCs w:val="24"/>
        </w:rPr>
        <w:t xml:space="preserve"> a native Mainer, growing up in Newburgh, ME. </w:t>
      </w:r>
      <w:r>
        <w:rPr>
          <w:rStyle w:val="s1"/>
          <w:rFonts w:ascii="Times New Roman" w:hAnsi="Times New Roman"/>
          <w:sz w:val="24"/>
          <w:szCs w:val="24"/>
        </w:rPr>
        <w:t>I</w:t>
      </w:r>
      <w:r w:rsidR="00BA4092" w:rsidRPr="001D7E8E">
        <w:rPr>
          <w:rStyle w:val="s1"/>
          <w:rFonts w:ascii="Times New Roman" w:hAnsi="Times New Roman"/>
          <w:sz w:val="24"/>
          <w:szCs w:val="24"/>
        </w:rPr>
        <w:t xml:space="preserve"> went to WI for Bible college and graduated in 2024, majoring in Bible with a minor in elementary education. Since then,</w:t>
      </w:r>
      <w:r>
        <w:rPr>
          <w:rStyle w:val="s1"/>
          <w:rFonts w:ascii="Times New Roman" w:hAnsi="Times New Roman"/>
          <w:sz w:val="24"/>
          <w:szCs w:val="24"/>
        </w:rPr>
        <w:t xml:space="preserve"> I have</w:t>
      </w:r>
      <w:r w:rsidR="00BA4092" w:rsidRPr="001D7E8E">
        <w:rPr>
          <w:rStyle w:val="s1"/>
          <w:rFonts w:ascii="Times New Roman" w:hAnsi="Times New Roman"/>
          <w:sz w:val="24"/>
          <w:szCs w:val="24"/>
        </w:rPr>
        <w:t xml:space="preserve"> had ministry opportunities such as traveling with Minutemen Ministries for evangelistic outreach to </w:t>
      </w:r>
      <w:proofErr w:type="spellStart"/>
      <w:r w:rsidR="00BA4092" w:rsidRPr="001D7E8E">
        <w:rPr>
          <w:rStyle w:val="s1"/>
          <w:rFonts w:ascii="Times New Roman" w:hAnsi="Times New Roman"/>
          <w:sz w:val="24"/>
          <w:szCs w:val="24"/>
        </w:rPr>
        <w:t>christian</w:t>
      </w:r>
      <w:proofErr w:type="spellEnd"/>
      <w:r w:rsidR="00BA4092" w:rsidRPr="001D7E8E">
        <w:rPr>
          <w:rStyle w:val="s1"/>
          <w:rFonts w:ascii="Times New Roman" w:hAnsi="Times New Roman"/>
          <w:sz w:val="24"/>
          <w:szCs w:val="24"/>
        </w:rPr>
        <w:t xml:space="preserve"> schools and working in a local church ministry.</w:t>
      </w:r>
    </w:p>
    <w:p w14:paraId="15C279C1" w14:textId="77777777" w:rsidR="00BA4092" w:rsidRPr="00BF61CC" w:rsidRDefault="00BA4092" w:rsidP="00BE2C8A">
      <w:pPr>
        <w:widowControl w:val="0"/>
        <w:spacing w:after="0" w:line="240" w:lineRule="auto"/>
        <w:rPr>
          <w:rFonts w:ascii="Times New Roman" w:eastAsia="Times New Roman" w:hAnsi="Times New Roman" w:cs="Times New Roman"/>
          <w:sz w:val="24"/>
          <w:szCs w:val="24"/>
        </w:rPr>
      </w:pPr>
    </w:p>
    <w:p w14:paraId="159F5A21" w14:textId="77777777" w:rsidR="00BE2C8A" w:rsidRPr="00EF7474" w:rsidRDefault="00BE2C8A" w:rsidP="00BE2C8A">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 xml:space="preserve"> </w:t>
      </w:r>
    </w:p>
    <w:p w14:paraId="3BF15403" w14:textId="77777777" w:rsidR="00BE2C8A" w:rsidRPr="00EF7474" w:rsidRDefault="00BE2C8A" w:rsidP="00F042AB">
      <w:pPr>
        <w:widowControl w:val="0"/>
        <w:spacing w:after="0" w:line="240" w:lineRule="auto"/>
        <w:rPr>
          <w:rFonts w:ascii="Times New Roman" w:eastAsia="Times New Roman" w:hAnsi="Times New Roman" w:cs="Times New Roman"/>
          <w:b/>
          <w:sz w:val="24"/>
          <w:szCs w:val="24"/>
          <w:u w:val="single"/>
        </w:rPr>
      </w:pPr>
    </w:p>
    <w:p w14:paraId="2D00AA5C" w14:textId="77777777" w:rsidR="00F042AB" w:rsidRPr="00EF7474" w:rsidRDefault="00F042AB" w:rsidP="00F042AB">
      <w:pPr>
        <w:widowControl w:val="0"/>
        <w:spacing w:after="0" w:line="240" w:lineRule="auto"/>
        <w:rPr>
          <w:rFonts w:ascii="Times New Roman" w:eastAsia="Times New Roman" w:hAnsi="Times New Roman" w:cs="Times New Roman"/>
          <w:b/>
          <w:sz w:val="24"/>
          <w:szCs w:val="24"/>
          <w:u w:val="single"/>
        </w:rPr>
      </w:pPr>
    </w:p>
    <w:p w14:paraId="6544C94D" w14:textId="53CCDFD7" w:rsidR="00A568CE" w:rsidRPr="00EF7474" w:rsidRDefault="00190132" w:rsidP="00B56121">
      <w:pPr>
        <w:rPr>
          <w:rFonts w:ascii="Times New Roman" w:hAnsi="Times New Roman" w:cs="Times New Roman"/>
          <w:sz w:val="24"/>
          <w:szCs w:val="24"/>
        </w:rPr>
      </w:pPr>
      <w:r w:rsidRPr="00EF7474">
        <w:rPr>
          <w:rFonts w:ascii="Times New Roman" w:hAnsi="Times New Roman" w:cs="Times New Roman"/>
          <w:b/>
          <w:bCs/>
          <w:sz w:val="24"/>
          <w:szCs w:val="24"/>
        </w:rPr>
        <w:t>STUDENT</w:t>
      </w:r>
      <w:r w:rsidR="001F1A24" w:rsidRPr="00EF7474">
        <w:rPr>
          <w:rFonts w:ascii="Times New Roman" w:hAnsi="Times New Roman" w:cs="Times New Roman"/>
          <w:b/>
          <w:bCs/>
          <w:sz w:val="24"/>
          <w:szCs w:val="24"/>
        </w:rPr>
        <w:t xml:space="preserve"> ADMISSIONS </w:t>
      </w:r>
      <w:proofErr w:type="gramStart"/>
      <w:r w:rsidR="001F1A24" w:rsidRPr="00EF7474">
        <w:rPr>
          <w:rFonts w:ascii="Times New Roman" w:hAnsi="Times New Roman" w:cs="Times New Roman"/>
          <w:b/>
          <w:bCs/>
          <w:sz w:val="24"/>
          <w:szCs w:val="24"/>
        </w:rPr>
        <w:t xml:space="preserve">PROCEDURE  </w:t>
      </w:r>
      <w:r w:rsidR="00A568CE" w:rsidRPr="00EF7474">
        <w:rPr>
          <w:rFonts w:ascii="Times New Roman" w:hAnsi="Times New Roman" w:cs="Times New Roman"/>
          <w:color w:val="36394D"/>
          <w:sz w:val="24"/>
          <w:szCs w:val="24"/>
        </w:rPr>
        <w:t>.</w:t>
      </w:r>
      <w:proofErr w:type="gramEnd"/>
      <w:r w:rsidR="00A568CE" w:rsidRPr="00EF7474">
        <w:rPr>
          <w:rFonts w:ascii="Times New Roman" w:hAnsi="Times New Roman" w:cs="Times New Roman"/>
          <w:color w:val="36394D"/>
          <w:sz w:val="24"/>
          <w:szCs w:val="24"/>
        </w:rPr>
        <w:t> </w:t>
      </w:r>
    </w:p>
    <w:p w14:paraId="1AEB7C98" w14:textId="3C410D25" w:rsidR="00A568CE" w:rsidRPr="00EF7474" w:rsidRDefault="00A568CE" w:rsidP="00A568CE">
      <w:pPr>
        <w:pStyle w:val="NormalWeb"/>
        <w:shd w:val="clear" w:color="auto" w:fill="FFFFFF"/>
        <w:rPr>
          <w:color w:val="36394D"/>
        </w:rPr>
      </w:pPr>
      <w:r w:rsidRPr="00EF7474">
        <w:rPr>
          <w:rStyle w:val="Strong"/>
          <w:color w:val="36394D"/>
        </w:rPr>
        <w:t>Step 1 –</w:t>
      </w:r>
      <w:r w:rsidRPr="00EF7474">
        <w:rPr>
          <w:color w:val="36394D"/>
        </w:rPr>
        <w:t> </w:t>
      </w:r>
      <w:r w:rsidR="008478FE">
        <w:rPr>
          <w:color w:val="36394D"/>
        </w:rPr>
        <w:t>Schedule an intervie</w:t>
      </w:r>
      <w:r w:rsidR="00EE3C3A">
        <w:rPr>
          <w:color w:val="36394D"/>
        </w:rPr>
        <w:t xml:space="preserve">w, </w:t>
      </w:r>
      <w:r w:rsidRPr="00EF7474">
        <w:rPr>
          <w:color w:val="36394D"/>
        </w:rPr>
        <w:t>Attend an Open House or go on a tour </w:t>
      </w:r>
    </w:p>
    <w:p w14:paraId="5717A317" w14:textId="328E6343" w:rsidR="00A568CE" w:rsidRPr="00EF7474" w:rsidRDefault="00A568CE" w:rsidP="00A568CE">
      <w:pPr>
        <w:pStyle w:val="NormalWeb"/>
        <w:shd w:val="clear" w:color="auto" w:fill="FFFFFF"/>
        <w:rPr>
          <w:color w:val="36394D"/>
        </w:rPr>
      </w:pPr>
      <w:r w:rsidRPr="00EF7474">
        <w:rPr>
          <w:rStyle w:val="Strong"/>
          <w:color w:val="36394D"/>
        </w:rPr>
        <w:t xml:space="preserve">Step 2 </w:t>
      </w:r>
      <w:proofErr w:type="gramStart"/>
      <w:r w:rsidRPr="00EF7474">
        <w:rPr>
          <w:rStyle w:val="Strong"/>
          <w:color w:val="36394D"/>
        </w:rPr>
        <w:t>– </w:t>
      </w:r>
      <w:r w:rsidRPr="00EF7474">
        <w:rPr>
          <w:color w:val="36394D"/>
        </w:rPr>
        <w:t> Fill</w:t>
      </w:r>
      <w:proofErr w:type="gramEnd"/>
      <w:r w:rsidRPr="00EF7474">
        <w:rPr>
          <w:color w:val="36394D"/>
        </w:rPr>
        <w:t xml:space="preserve"> out application </w:t>
      </w:r>
    </w:p>
    <w:p w14:paraId="40D89B52" w14:textId="77777777" w:rsidR="00A568CE" w:rsidRPr="00EF7474" w:rsidRDefault="00A568CE" w:rsidP="00A568CE">
      <w:pPr>
        <w:pStyle w:val="NormalWeb"/>
        <w:shd w:val="clear" w:color="auto" w:fill="FFFFFF"/>
        <w:rPr>
          <w:color w:val="36394D"/>
        </w:rPr>
      </w:pPr>
      <w:r w:rsidRPr="00EF7474">
        <w:rPr>
          <w:rStyle w:val="Strong"/>
          <w:color w:val="36394D"/>
        </w:rPr>
        <w:t xml:space="preserve">Step 2 </w:t>
      </w:r>
      <w:proofErr w:type="gramStart"/>
      <w:r w:rsidRPr="00EF7474">
        <w:rPr>
          <w:rStyle w:val="Strong"/>
          <w:color w:val="36394D"/>
        </w:rPr>
        <w:t>– </w:t>
      </w:r>
      <w:r w:rsidRPr="00EF7474">
        <w:rPr>
          <w:color w:val="36394D"/>
        </w:rPr>
        <w:t> Student</w:t>
      </w:r>
      <w:proofErr w:type="gramEnd"/>
      <w:r w:rsidRPr="00EF7474">
        <w:rPr>
          <w:color w:val="36394D"/>
        </w:rPr>
        <w:t xml:space="preserve"> Assessment (to know if the student will be successful in the class they are going to be in) </w:t>
      </w:r>
    </w:p>
    <w:p w14:paraId="50CB7D31" w14:textId="77777777" w:rsidR="00A568CE" w:rsidRPr="00EF7474" w:rsidRDefault="00A568CE" w:rsidP="00A568CE">
      <w:pPr>
        <w:pStyle w:val="NormalWeb"/>
        <w:shd w:val="clear" w:color="auto" w:fill="FFFFFF"/>
        <w:rPr>
          <w:color w:val="36394D"/>
        </w:rPr>
      </w:pPr>
      <w:r w:rsidRPr="00EF7474">
        <w:rPr>
          <w:rStyle w:val="Strong"/>
          <w:color w:val="36394D"/>
        </w:rPr>
        <w:t>Step 3 –</w:t>
      </w:r>
      <w:r w:rsidRPr="00EF7474">
        <w:rPr>
          <w:color w:val="36394D"/>
        </w:rPr>
        <w:t> Family Interview (to confirm that the family is a good fit) </w:t>
      </w:r>
    </w:p>
    <w:p w14:paraId="298EA9ED" w14:textId="4E644851" w:rsidR="00A568CE" w:rsidRPr="00EF7474" w:rsidRDefault="00A568CE" w:rsidP="00A568CE">
      <w:pPr>
        <w:pStyle w:val="NormalWeb"/>
        <w:shd w:val="clear" w:color="auto" w:fill="FFFFFF"/>
        <w:rPr>
          <w:color w:val="36394D"/>
        </w:rPr>
      </w:pPr>
      <w:r w:rsidRPr="00EF7474">
        <w:rPr>
          <w:rStyle w:val="Strong"/>
          <w:color w:val="36394D"/>
        </w:rPr>
        <w:t>Step 4 –</w:t>
      </w:r>
      <w:r w:rsidRPr="00EF7474">
        <w:rPr>
          <w:color w:val="36394D"/>
        </w:rPr>
        <w:t> Admissions Panel (</w:t>
      </w:r>
      <w:r w:rsidR="00862728" w:rsidRPr="00EF7474">
        <w:rPr>
          <w:color w:val="36394D"/>
        </w:rPr>
        <w:t>Head of School/</w:t>
      </w:r>
      <w:r w:rsidRPr="00EF7474">
        <w:rPr>
          <w:color w:val="36394D"/>
        </w:rPr>
        <w:t xml:space="preserve"> Admissions Director, and one teacher meet to look over the child’s file to see if they are a good fit for the school)</w:t>
      </w:r>
    </w:p>
    <w:p w14:paraId="336F6D56" w14:textId="32971EE5" w:rsidR="00A568CE" w:rsidRPr="00EF7474" w:rsidRDefault="00A568CE" w:rsidP="00A568CE">
      <w:pPr>
        <w:pStyle w:val="NormalWeb"/>
        <w:shd w:val="clear" w:color="auto" w:fill="FFFFFF"/>
        <w:rPr>
          <w:color w:val="36394D"/>
        </w:rPr>
      </w:pPr>
      <w:r w:rsidRPr="00EF7474">
        <w:rPr>
          <w:rStyle w:val="Strong"/>
          <w:color w:val="36394D"/>
        </w:rPr>
        <w:t>Step 5 –</w:t>
      </w:r>
      <w:r w:rsidRPr="00EF7474">
        <w:rPr>
          <w:color w:val="36394D"/>
        </w:rPr>
        <w:t xml:space="preserve"> If accepted, fill out Admissions packet (which includes the </w:t>
      </w:r>
      <w:r w:rsidR="00EB12EA" w:rsidRPr="00EF7474">
        <w:rPr>
          <w:color w:val="36394D"/>
        </w:rPr>
        <w:t>church’s Statement</w:t>
      </w:r>
      <w:r w:rsidRPr="00EF7474">
        <w:rPr>
          <w:color w:val="36394D"/>
        </w:rPr>
        <w:t xml:space="preserve"> of Faith) and pay enrollment fees</w:t>
      </w:r>
    </w:p>
    <w:p w14:paraId="3A58C95E" w14:textId="77777777" w:rsidR="000C21B2"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After acceptance, the following will be required to be completed and submitted through the FACTS Family Portal to finalize the enrollment process. 1. Complete enrollment packet 2. Emergency Medical Authorization/Student Health History 4. Copy of Birth Certificate 5. Review tuition payment agreement and make note of when student fees are due</w:t>
      </w:r>
      <w:r w:rsidR="000C21B2" w:rsidRPr="00EF7474">
        <w:rPr>
          <w:rFonts w:ascii="Times New Roman" w:hAnsi="Times New Roman" w:cs="Times New Roman"/>
          <w:b w:val="0"/>
          <w:bCs w:val="0"/>
          <w:color w:val="auto"/>
          <w:sz w:val="24"/>
          <w:szCs w:val="24"/>
        </w:rPr>
        <w:t>.</w:t>
      </w:r>
    </w:p>
    <w:p w14:paraId="58A41E8A" w14:textId="183813B5" w:rsidR="005F66ED"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Students entering all grades will be contacted by the school regarding important dates for orientation, teacher assignments, supply lists, etc. </w:t>
      </w:r>
    </w:p>
    <w:p w14:paraId="4425ED27" w14:textId="0CA8299C" w:rsidR="00217823" w:rsidRPr="00EF7474" w:rsidRDefault="00217823" w:rsidP="00217823">
      <w:pPr>
        <w:rPr>
          <w:rFonts w:ascii="Times New Roman" w:hAnsi="Times New Roman" w:cs="Times New Roman"/>
          <w:sz w:val="24"/>
          <w:szCs w:val="24"/>
        </w:rPr>
      </w:pPr>
      <w:r w:rsidRPr="00EF7474">
        <w:rPr>
          <w:rFonts w:ascii="Times New Roman" w:hAnsi="Times New Roman" w:cs="Times New Roman"/>
          <w:sz w:val="24"/>
          <w:szCs w:val="24"/>
        </w:rPr>
        <w:t xml:space="preserve">Both parents (unless it is a single parent home) must indicate a willingness for their children to be taught Bible doctrine that is consistent with the doctrinal statement </w:t>
      </w:r>
      <w:r w:rsidR="00547B59" w:rsidRPr="00EF7474">
        <w:rPr>
          <w:rFonts w:ascii="Times New Roman" w:hAnsi="Times New Roman" w:cs="Times New Roman"/>
          <w:sz w:val="24"/>
          <w:szCs w:val="24"/>
        </w:rPr>
        <w:t>of CCS</w:t>
      </w:r>
      <w:r w:rsidRPr="00EF7474">
        <w:rPr>
          <w:rFonts w:ascii="Times New Roman" w:hAnsi="Times New Roman" w:cs="Times New Roman"/>
          <w:sz w:val="24"/>
          <w:szCs w:val="24"/>
        </w:rPr>
        <w:t xml:space="preserve">.  Both parents (unless it is a single parent home) must agree to stand by the </w:t>
      </w:r>
      <w:r w:rsidR="00A77BEB" w:rsidRPr="00EF7474">
        <w:rPr>
          <w:rFonts w:ascii="Times New Roman" w:hAnsi="Times New Roman" w:cs="Times New Roman"/>
          <w:sz w:val="24"/>
          <w:szCs w:val="24"/>
        </w:rPr>
        <w:t>CCS’</w:t>
      </w:r>
      <w:r w:rsidRPr="00EF7474">
        <w:rPr>
          <w:rFonts w:ascii="Times New Roman" w:hAnsi="Times New Roman" w:cs="Times New Roman"/>
          <w:sz w:val="24"/>
          <w:szCs w:val="24"/>
        </w:rPr>
        <w:t xml:space="preserve"> discipline code </w:t>
      </w:r>
      <w:r w:rsidR="00BF11FD" w:rsidRPr="00EF7474">
        <w:rPr>
          <w:rFonts w:ascii="Times New Roman" w:hAnsi="Times New Roman" w:cs="Times New Roman"/>
          <w:sz w:val="24"/>
          <w:szCs w:val="24"/>
        </w:rPr>
        <w:t xml:space="preserve">and all other </w:t>
      </w:r>
      <w:proofErr w:type="gramStart"/>
      <w:r w:rsidR="00BF11FD" w:rsidRPr="00EF7474">
        <w:rPr>
          <w:rFonts w:ascii="Times New Roman" w:hAnsi="Times New Roman" w:cs="Times New Roman"/>
          <w:sz w:val="24"/>
          <w:szCs w:val="24"/>
        </w:rPr>
        <w:t>content</w:t>
      </w:r>
      <w:proofErr w:type="gramEnd"/>
      <w:r w:rsidR="00BF11FD" w:rsidRPr="00EF7474">
        <w:rPr>
          <w:rFonts w:ascii="Times New Roman" w:hAnsi="Times New Roman" w:cs="Times New Roman"/>
          <w:sz w:val="24"/>
          <w:szCs w:val="24"/>
        </w:rPr>
        <w:t xml:space="preserve"> of the handbook.</w:t>
      </w:r>
      <w:r w:rsidRPr="00EF7474">
        <w:rPr>
          <w:rFonts w:ascii="Times New Roman" w:hAnsi="Times New Roman" w:cs="Times New Roman"/>
          <w:sz w:val="24"/>
          <w:szCs w:val="24"/>
        </w:rPr>
        <w:t xml:space="preserve"> A $50.00 non-refundable application fee and Financial Agreement Form must accompany each application.</w:t>
      </w:r>
    </w:p>
    <w:p w14:paraId="544F63C5" w14:textId="0A692A81" w:rsidR="00BF2B97" w:rsidRPr="002735D0" w:rsidRDefault="00142452" w:rsidP="002735D0">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TUITION</w:t>
      </w:r>
      <w:r w:rsidR="001F1A24" w:rsidRPr="00EF7474">
        <w:rPr>
          <w:rFonts w:ascii="Times New Roman" w:hAnsi="Times New Roman" w:cs="Times New Roman"/>
          <w:b w:val="0"/>
          <w:bCs w:val="0"/>
          <w:color w:val="auto"/>
          <w:sz w:val="24"/>
          <w:szCs w:val="24"/>
        </w:rPr>
        <w:t xml:space="preserve"> PAYMENTS All tuition and student fees must be in good standing with no past due statements for your student to attend school and re-enroll. </w:t>
      </w:r>
      <w:r w:rsidR="00F55612" w:rsidRPr="00EF7474">
        <w:rPr>
          <w:rFonts w:ascii="Times New Roman" w:hAnsi="Times New Roman" w:cs="Times New Roman"/>
          <w:b w:val="0"/>
          <w:bCs w:val="0"/>
          <w:color w:val="auto"/>
          <w:sz w:val="24"/>
          <w:szCs w:val="24"/>
        </w:rPr>
        <w:t xml:space="preserve">Families who become two months in arrears (ex. payment due January 15 and still unpaid on March 1) must choose to do one of the following: a. Put the account balance on a credit card – through the bookkeeper. b. Pay the account balance so that the account is current. c. Withdraw the children from the </w:t>
      </w:r>
      <w:proofErr w:type="gramStart"/>
      <w:r w:rsidR="007E3A47" w:rsidRPr="00EF7474">
        <w:rPr>
          <w:rFonts w:ascii="Times New Roman" w:hAnsi="Times New Roman" w:cs="Times New Roman"/>
          <w:b w:val="0"/>
          <w:bCs w:val="0"/>
          <w:color w:val="auto"/>
          <w:sz w:val="24"/>
          <w:szCs w:val="24"/>
        </w:rPr>
        <w:t>School</w:t>
      </w:r>
      <w:proofErr w:type="gramEnd"/>
      <w:r w:rsidR="00F55612" w:rsidRPr="00EF7474">
        <w:rPr>
          <w:rFonts w:ascii="Times New Roman" w:hAnsi="Times New Roman" w:cs="Times New Roman"/>
          <w:b w:val="0"/>
          <w:bCs w:val="0"/>
          <w:color w:val="auto"/>
          <w:sz w:val="24"/>
          <w:szCs w:val="24"/>
        </w:rPr>
        <w:t xml:space="preserve">. 2. Payments are due on the 15th of each month. There is a 15-day grace period </w:t>
      </w:r>
      <w:proofErr w:type="gramStart"/>
      <w:r w:rsidR="00F55612" w:rsidRPr="00EF7474">
        <w:rPr>
          <w:rFonts w:ascii="Times New Roman" w:hAnsi="Times New Roman" w:cs="Times New Roman"/>
          <w:b w:val="0"/>
          <w:bCs w:val="0"/>
          <w:color w:val="auto"/>
          <w:sz w:val="24"/>
          <w:szCs w:val="24"/>
        </w:rPr>
        <w:t>to</w:t>
      </w:r>
      <w:proofErr w:type="gramEnd"/>
      <w:r w:rsidR="00F55612" w:rsidRPr="00EF7474">
        <w:rPr>
          <w:rFonts w:ascii="Times New Roman" w:hAnsi="Times New Roman" w:cs="Times New Roman"/>
          <w:b w:val="0"/>
          <w:bCs w:val="0"/>
          <w:color w:val="auto"/>
          <w:sz w:val="24"/>
          <w:szCs w:val="24"/>
        </w:rPr>
        <w:t xml:space="preserve"> the end of the month. After the 30th of the month, the Academy </w:t>
      </w:r>
      <w:proofErr w:type="gramStart"/>
      <w:r w:rsidR="00F55612" w:rsidRPr="00EF7474">
        <w:rPr>
          <w:rFonts w:ascii="Times New Roman" w:hAnsi="Times New Roman" w:cs="Times New Roman"/>
          <w:b w:val="0"/>
          <w:bCs w:val="0"/>
          <w:color w:val="auto"/>
          <w:sz w:val="24"/>
          <w:szCs w:val="24"/>
        </w:rPr>
        <w:t>levies</w:t>
      </w:r>
      <w:proofErr w:type="gramEnd"/>
      <w:r w:rsidR="00F55612" w:rsidRPr="00EF7474">
        <w:rPr>
          <w:rFonts w:ascii="Times New Roman" w:hAnsi="Times New Roman" w:cs="Times New Roman"/>
          <w:b w:val="0"/>
          <w:bCs w:val="0"/>
          <w:color w:val="auto"/>
          <w:sz w:val="24"/>
          <w:szCs w:val="24"/>
        </w:rPr>
        <w:t xml:space="preserve"> a $25 late fee for each </w:t>
      </w:r>
      <w:proofErr w:type="gramStart"/>
      <w:r w:rsidR="00F55612" w:rsidRPr="00EF7474">
        <w:rPr>
          <w:rFonts w:ascii="Times New Roman" w:hAnsi="Times New Roman" w:cs="Times New Roman"/>
          <w:b w:val="0"/>
          <w:bCs w:val="0"/>
          <w:color w:val="auto"/>
          <w:sz w:val="24"/>
          <w:szCs w:val="24"/>
        </w:rPr>
        <w:t>month</w:t>
      </w:r>
      <w:proofErr w:type="gramEnd"/>
      <w:r w:rsidR="00F55612" w:rsidRPr="00EF7474">
        <w:rPr>
          <w:rFonts w:ascii="Times New Roman" w:hAnsi="Times New Roman" w:cs="Times New Roman"/>
          <w:b w:val="0"/>
          <w:bCs w:val="0"/>
          <w:color w:val="auto"/>
          <w:sz w:val="24"/>
          <w:szCs w:val="24"/>
        </w:rPr>
        <w:t xml:space="preserve"> the payment is late. The late fee will be added to your unpaid monthly payment. 3. Families are encouraged to communicate financial </w:t>
      </w:r>
      <w:proofErr w:type="gramStart"/>
      <w:r w:rsidR="00F55612" w:rsidRPr="00EF7474">
        <w:rPr>
          <w:rFonts w:ascii="Times New Roman" w:hAnsi="Times New Roman" w:cs="Times New Roman"/>
          <w:b w:val="0"/>
          <w:bCs w:val="0"/>
          <w:color w:val="auto"/>
          <w:sz w:val="24"/>
          <w:szCs w:val="24"/>
        </w:rPr>
        <w:t>difficulty</w:t>
      </w:r>
      <w:proofErr w:type="gramEnd"/>
      <w:r w:rsidR="00F55612" w:rsidRPr="00EF7474">
        <w:rPr>
          <w:rFonts w:ascii="Times New Roman" w:hAnsi="Times New Roman" w:cs="Times New Roman"/>
          <w:b w:val="0"/>
          <w:bCs w:val="0"/>
          <w:color w:val="auto"/>
          <w:sz w:val="24"/>
          <w:szCs w:val="24"/>
        </w:rPr>
        <w:t xml:space="preserve"> or </w:t>
      </w:r>
      <w:proofErr w:type="gramStart"/>
      <w:r w:rsidR="00F55612" w:rsidRPr="00EF7474">
        <w:rPr>
          <w:rFonts w:ascii="Times New Roman" w:hAnsi="Times New Roman" w:cs="Times New Roman"/>
          <w:b w:val="0"/>
          <w:bCs w:val="0"/>
          <w:color w:val="auto"/>
          <w:sz w:val="24"/>
          <w:szCs w:val="24"/>
        </w:rPr>
        <w:t>hardship</w:t>
      </w:r>
      <w:proofErr w:type="gramEnd"/>
      <w:r w:rsidR="00F55612" w:rsidRPr="00EF7474">
        <w:rPr>
          <w:rFonts w:ascii="Times New Roman" w:hAnsi="Times New Roman" w:cs="Times New Roman"/>
          <w:b w:val="0"/>
          <w:bCs w:val="0"/>
          <w:color w:val="auto"/>
          <w:sz w:val="24"/>
          <w:szCs w:val="24"/>
        </w:rPr>
        <w:t xml:space="preserve"> to the </w:t>
      </w:r>
      <w:r w:rsidR="00F84D9E" w:rsidRPr="00EF7474">
        <w:rPr>
          <w:rFonts w:ascii="Times New Roman" w:hAnsi="Times New Roman" w:cs="Times New Roman"/>
          <w:b w:val="0"/>
          <w:bCs w:val="0"/>
          <w:color w:val="auto"/>
          <w:sz w:val="24"/>
          <w:szCs w:val="24"/>
        </w:rPr>
        <w:t>CCS</w:t>
      </w:r>
      <w:r w:rsidR="00F55612" w:rsidRPr="00EF7474">
        <w:rPr>
          <w:rFonts w:ascii="Times New Roman" w:hAnsi="Times New Roman" w:cs="Times New Roman"/>
          <w:b w:val="0"/>
          <w:bCs w:val="0"/>
          <w:color w:val="auto"/>
          <w:sz w:val="24"/>
          <w:szCs w:val="24"/>
        </w:rPr>
        <w:t xml:space="preserve"> School Board before the account is one month in arrears to set up a payment plan. Extreme financial hardship may require a conference with </w:t>
      </w:r>
      <w:r w:rsidR="0032530D" w:rsidRPr="00EF7474">
        <w:rPr>
          <w:rFonts w:ascii="Times New Roman" w:hAnsi="Times New Roman" w:cs="Times New Roman"/>
          <w:b w:val="0"/>
          <w:bCs w:val="0"/>
          <w:color w:val="auto"/>
          <w:sz w:val="24"/>
          <w:szCs w:val="24"/>
        </w:rPr>
        <w:t>the Board</w:t>
      </w:r>
      <w:r w:rsidR="00F55612" w:rsidRPr="00EF7474">
        <w:rPr>
          <w:rFonts w:ascii="Times New Roman" w:hAnsi="Times New Roman" w:cs="Times New Roman"/>
          <w:b w:val="0"/>
          <w:bCs w:val="0"/>
          <w:color w:val="auto"/>
          <w:sz w:val="24"/>
          <w:szCs w:val="24"/>
        </w:rPr>
        <w:t xml:space="preserve"> to determine the best course of action. The decision of the Board is final. 4. Report cards will be withheld until a family’s tuition account is current. 5. Families who still owe tuition after the completion of a school year may not enroll their children until the debt is paid in full.</w:t>
      </w:r>
      <w:r w:rsidR="00EC5637" w:rsidRPr="00EF7474">
        <w:rPr>
          <w:rFonts w:ascii="Times New Roman" w:hAnsi="Times New Roman" w:cs="Times New Roman"/>
          <w:b w:val="0"/>
          <w:bCs w:val="0"/>
          <w:color w:val="auto"/>
          <w:sz w:val="24"/>
          <w:szCs w:val="24"/>
        </w:rPr>
        <w:t xml:space="preserve"> 6. Partial payments may be subject to late fees.</w:t>
      </w:r>
    </w:p>
    <w:p w14:paraId="45087FF2" w14:textId="77777777" w:rsidR="00B7694D" w:rsidRPr="00EF7474" w:rsidRDefault="00B7694D" w:rsidP="00B7694D">
      <w:pPr>
        <w:rPr>
          <w:rFonts w:ascii="Times New Roman" w:hAnsi="Times New Roman" w:cs="Times New Roman"/>
          <w:sz w:val="24"/>
          <w:szCs w:val="24"/>
        </w:rPr>
      </w:pPr>
    </w:p>
    <w:p w14:paraId="178BA9B0" w14:textId="77777777" w:rsidR="00B7694D" w:rsidRPr="00EF7474" w:rsidRDefault="00B7694D" w:rsidP="00B7694D">
      <w:pPr>
        <w:rPr>
          <w:rFonts w:ascii="Times New Roman" w:hAnsi="Times New Roman" w:cs="Times New Roman"/>
          <w:sz w:val="24"/>
          <w:szCs w:val="24"/>
        </w:rPr>
      </w:pPr>
      <w:r w:rsidRPr="00EF7474">
        <w:rPr>
          <w:rFonts w:ascii="Times New Roman" w:hAnsi="Times New Roman" w:cs="Times New Roman"/>
          <w:sz w:val="24"/>
          <w:szCs w:val="24"/>
        </w:rPr>
        <w:t xml:space="preserve">OTHER EXPENSES A supplies list will be sent to you one month before school begins. This list will itemize </w:t>
      </w:r>
      <w:proofErr w:type="gramStart"/>
      <w:r w:rsidRPr="00EF7474">
        <w:rPr>
          <w:rFonts w:ascii="Times New Roman" w:hAnsi="Times New Roman" w:cs="Times New Roman"/>
          <w:sz w:val="24"/>
          <w:szCs w:val="24"/>
        </w:rPr>
        <w:t>all of</w:t>
      </w:r>
      <w:proofErr w:type="gramEnd"/>
      <w:r w:rsidRPr="00EF7474">
        <w:rPr>
          <w:rFonts w:ascii="Times New Roman" w:hAnsi="Times New Roman" w:cs="Times New Roman"/>
          <w:sz w:val="24"/>
          <w:szCs w:val="24"/>
        </w:rPr>
        <w:t xml:space="preserve"> the school supplies required for each class.</w:t>
      </w:r>
    </w:p>
    <w:p w14:paraId="018CF47A" w14:textId="5DF6DDD8" w:rsidR="00B7694D" w:rsidRDefault="0056606E" w:rsidP="00B7694D">
      <w:pPr>
        <w:rPr>
          <w:rFonts w:ascii="Times New Roman" w:hAnsi="Times New Roman" w:cs="Times New Roman"/>
          <w:sz w:val="24"/>
          <w:szCs w:val="24"/>
        </w:rPr>
      </w:pPr>
      <w:r w:rsidRPr="00EF7474">
        <w:rPr>
          <w:rFonts w:ascii="Times New Roman" w:hAnsi="Times New Roman" w:cs="Times New Roman"/>
          <w:sz w:val="24"/>
          <w:szCs w:val="24"/>
        </w:rPr>
        <w:t xml:space="preserve">EARLY WITHDRAWAL A written notice to withdraw your student is required. If you withdraw your student at any time after August 1st, you will be charged a withdrawal fee. The withdrawal fee is the equivalent of three </w:t>
      </w:r>
      <w:proofErr w:type="gramStart"/>
      <w:r w:rsidRPr="00EF7474">
        <w:rPr>
          <w:rFonts w:ascii="Times New Roman" w:hAnsi="Times New Roman" w:cs="Times New Roman"/>
          <w:sz w:val="24"/>
          <w:szCs w:val="24"/>
        </w:rPr>
        <w:t>months</w:t>
      </w:r>
      <w:proofErr w:type="gramEnd"/>
      <w:r w:rsidRPr="00EF7474">
        <w:rPr>
          <w:rFonts w:ascii="Times New Roman" w:hAnsi="Times New Roman" w:cs="Times New Roman"/>
          <w:sz w:val="24"/>
          <w:szCs w:val="24"/>
        </w:rPr>
        <w:t xml:space="preserve"> tuition from the time of the written notice to withdrawal. All student fees are non-refundable under any circumstances</w:t>
      </w:r>
    </w:p>
    <w:p w14:paraId="1C3EE75A" w14:textId="77777777" w:rsidR="0056606E" w:rsidRDefault="0056606E" w:rsidP="0056606E">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DISMISSAL POLICY CCS reserves the right to immediately dismiss or deny re-enrollment for any student and/or family for behaviors that are not conducive to the academic and spiritual environment of CCS. </w:t>
      </w:r>
    </w:p>
    <w:p w14:paraId="4877197C" w14:textId="77777777" w:rsidR="00133DBF" w:rsidRPr="00133DBF" w:rsidRDefault="00133DBF" w:rsidP="00133DBF"/>
    <w:p w14:paraId="71E5E995" w14:textId="56571518" w:rsidR="0056606E" w:rsidRPr="00EF7474" w:rsidRDefault="00133DBF" w:rsidP="00B7694D">
      <w:pPr>
        <w:rPr>
          <w:rFonts w:ascii="Times New Roman" w:hAnsi="Times New Roman" w:cs="Times New Roman"/>
          <w:sz w:val="24"/>
          <w:szCs w:val="24"/>
        </w:rPr>
      </w:pPr>
      <w:r w:rsidRPr="00EF7474">
        <w:rPr>
          <w:rFonts w:ascii="Times New Roman" w:hAnsi="Times New Roman" w:cs="Times New Roman"/>
          <w:sz w:val="24"/>
          <w:szCs w:val="24"/>
        </w:rPr>
        <w:t xml:space="preserve">NON-DISCRIMINATION POLICY The desire of CCS is to connect with and admit students of any race, color, ethnic group, to all the rights, privileges, programs, and activities of the school. In addition, the school will not discriminate </w:t>
      </w:r>
      <w:proofErr w:type="gramStart"/>
      <w:r w:rsidRPr="00EF7474">
        <w:rPr>
          <w:rFonts w:ascii="Times New Roman" w:hAnsi="Times New Roman" w:cs="Times New Roman"/>
          <w:sz w:val="24"/>
          <w:szCs w:val="24"/>
        </w:rPr>
        <w:t>on the basis of</w:t>
      </w:r>
      <w:proofErr w:type="gramEnd"/>
      <w:r w:rsidRPr="00EF7474">
        <w:rPr>
          <w:rFonts w:ascii="Times New Roman" w:hAnsi="Times New Roman" w:cs="Times New Roman"/>
          <w:sz w:val="24"/>
          <w:szCs w:val="24"/>
        </w:rPr>
        <w:t xml:space="preserve"> race, color, ethnic group, or in administration of its educational policies, scholarships, loan fee waivers, educational programs, or extracurricular activities</w:t>
      </w:r>
    </w:p>
    <w:p w14:paraId="02323B5C" w14:textId="3B4F2270" w:rsidR="00404481"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w:t>
      </w:r>
    </w:p>
    <w:p w14:paraId="25625F39" w14:textId="6657EE1F" w:rsidR="00EF2178"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w:t>
      </w:r>
    </w:p>
    <w:p w14:paraId="2E470E68" w14:textId="64462470" w:rsidR="00AC5690"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CONFIDENTIALITY POLICY While retaining respect for the student’s confidentiality and privacy according to The Family Educational Rights and Privacy Act </w:t>
      </w:r>
      <w:proofErr w:type="gramStart"/>
      <w:r w:rsidRPr="00EF7474">
        <w:rPr>
          <w:rFonts w:ascii="Times New Roman" w:hAnsi="Times New Roman" w:cs="Times New Roman"/>
          <w:b w:val="0"/>
          <w:bCs w:val="0"/>
          <w:color w:val="auto"/>
          <w:sz w:val="24"/>
          <w:szCs w:val="24"/>
        </w:rPr>
        <w:t>( FERPA</w:t>
      </w:r>
      <w:proofErr w:type="gramEnd"/>
      <w:r w:rsidRPr="00EF7474">
        <w:rPr>
          <w:rFonts w:ascii="Times New Roman" w:hAnsi="Times New Roman" w:cs="Times New Roman"/>
          <w:b w:val="0"/>
          <w:bCs w:val="0"/>
          <w:color w:val="auto"/>
          <w:sz w:val="24"/>
          <w:szCs w:val="24"/>
        </w:rPr>
        <w:t xml:space="preserve"> ) (20 U.S.C. § 1232g; 34 CFR Part 99), the faculty members are reminded of the confidentiality of students. The faculty is not allowed to discuss with other students or other student’s parents the diagnosis, disposition, or circumstances surrounding another student. If any official announcement needs to be made, it will come from the administration. While retaining respect for student confidentiality and privacy, please be advised if any student reveals information to a school employee, that in the opinion of the employee raises concern for the safety of the student or of other </w:t>
      </w:r>
      <w:r w:rsidR="0056606E" w:rsidRPr="00EF7474">
        <w:rPr>
          <w:rFonts w:ascii="Times New Roman" w:hAnsi="Times New Roman" w:cs="Times New Roman"/>
          <w:b w:val="0"/>
          <w:bCs w:val="0"/>
          <w:color w:val="auto"/>
          <w:sz w:val="24"/>
          <w:szCs w:val="24"/>
        </w:rPr>
        <w:t>individuals or</w:t>
      </w:r>
      <w:r w:rsidRPr="00EF7474">
        <w:rPr>
          <w:rFonts w:ascii="Times New Roman" w:hAnsi="Times New Roman" w:cs="Times New Roman"/>
          <w:b w:val="0"/>
          <w:bCs w:val="0"/>
          <w:color w:val="auto"/>
          <w:sz w:val="24"/>
          <w:szCs w:val="24"/>
        </w:rPr>
        <w:t xml:space="preserve"> raises concern for the emotional stability of the student, or involves illegal activities, that information may be revealed to the appropriate officials and/or the student’s parents. </w:t>
      </w:r>
    </w:p>
    <w:p w14:paraId="71D70C77" w14:textId="77777777" w:rsidR="00FE66A0" w:rsidRPr="00EF7474" w:rsidRDefault="00FE66A0" w:rsidP="00FE66A0">
      <w:pPr>
        <w:rPr>
          <w:rFonts w:ascii="Times New Roman" w:hAnsi="Times New Roman" w:cs="Times New Roman"/>
          <w:sz w:val="24"/>
          <w:szCs w:val="24"/>
        </w:rPr>
      </w:pPr>
    </w:p>
    <w:p w14:paraId="03AB5657" w14:textId="77777777" w:rsidR="001C5BB9" w:rsidRPr="00EF7474" w:rsidRDefault="001F1A24" w:rsidP="00EF2BBF">
      <w:pPr>
        <w:rPr>
          <w:rFonts w:ascii="Times New Roman" w:hAnsi="Times New Roman" w:cs="Times New Roman"/>
          <w:sz w:val="24"/>
          <w:szCs w:val="24"/>
        </w:rPr>
      </w:pPr>
      <w:r w:rsidRPr="00EF7474">
        <w:rPr>
          <w:rFonts w:ascii="Times New Roman" w:hAnsi="Times New Roman" w:cs="Times New Roman"/>
          <w:sz w:val="24"/>
          <w:szCs w:val="24"/>
        </w:rPr>
        <w:t xml:space="preserve">STATEMENT of MARRIAGE, GENDER, AND SEXUALITY </w:t>
      </w:r>
    </w:p>
    <w:p w14:paraId="69861CC5" w14:textId="3C1B863B" w:rsidR="00AC5690" w:rsidRDefault="00D82A27" w:rsidP="002B248A">
      <w:pPr>
        <w:rPr>
          <w:rFonts w:ascii="Times New Roman" w:hAnsi="Times New Roman" w:cs="Times New Roman"/>
          <w:sz w:val="24"/>
          <w:szCs w:val="24"/>
        </w:rPr>
      </w:pPr>
      <w:r w:rsidRPr="00EF7474">
        <w:rPr>
          <w:rFonts w:ascii="Times New Roman" w:hAnsi="Times New Roman" w:cs="Times New Roman"/>
          <w:sz w:val="24"/>
          <w:szCs w:val="24"/>
        </w:rPr>
        <w:t>Cl</w:t>
      </w:r>
      <w:r w:rsidR="005C5D27" w:rsidRPr="00EF7474">
        <w:rPr>
          <w:rFonts w:ascii="Times New Roman" w:hAnsi="Times New Roman" w:cs="Times New Roman"/>
          <w:sz w:val="24"/>
          <w:szCs w:val="24"/>
        </w:rPr>
        <w:t>inton</w:t>
      </w:r>
      <w:r w:rsidR="001F1A24" w:rsidRPr="00EF7474">
        <w:rPr>
          <w:rFonts w:ascii="Times New Roman" w:hAnsi="Times New Roman" w:cs="Times New Roman"/>
          <w:sz w:val="24"/>
          <w:szCs w:val="24"/>
        </w:rPr>
        <w:t xml:space="preserve"> Christian School stands firm upon the historical truth and moral foundation of Christianity.</w:t>
      </w:r>
      <w:r w:rsidR="001F1A24" w:rsidRPr="00EF7474">
        <w:rPr>
          <w:rFonts w:ascii="Times New Roman" w:hAnsi="Times New Roman" w:cs="Times New Roman"/>
          <w:b/>
          <w:sz w:val="24"/>
          <w:szCs w:val="24"/>
        </w:rPr>
        <w:t xml:space="preserve"> </w:t>
      </w:r>
      <w:r w:rsidR="00EF2BBF" w:rsidRPr="00EF7474">
        <w:rPr>
          <w:rFonts w:ascii="Times New Roman" w:hAnsi="Times New Roman" w:cs="Times New Roman"/>
          <w:color w:val="0070C0"/>
          <w:sz w:val="24"/>
          <w:szCs w:val="24"/>
        </w:rPr>
        <w:t xml:space="preserve"> </w:t>
      </w:r>
      <w:r w:rsidR="00EF2BBF" w:rsidRPr="00EF7474">
        <w:rPr>
          <w:rFonts w:ascii="Times New Roman" w:hAnsi="Times New Roman" w:cs="Times New Roman"/>
          <w:sz w:val="24"/>
          <w:szCs w:val="24"/>
        </w:rPr>
        <w:t xml:space="preserve">At Clinton Christian, we believe that all human beings are created in the image of God (Genesis 1:26-27), and that gender is an integral part of this design. God created only two genders— male and female (Genesis 1:27), and Jesus affirmed this truth (Matthew 19:4; Mark 10:6). We uphold that gender is not a social construct, but an immutable aspect of God’s creation that should not be altered. We recognize that the fall of humanity has distorted God’s original design, leading to confusion and struggles such as gender dysphoria. However, we believe that the way to healing and wholeness is through aligning our understanding and expression of gender with God’s created order. We affirm that sexual intimacy is a gift from God, meant for one man and one woman within the context of marriage (Genesis 2:24). As a school, we are committed to supporting individuals who struggle with gender identity, offering compassionate care, but we will not affirm gender identities that contradict a person’s biological sex. We believe in the importance of sanctification—aligning our lives with God’s truth—and will support students in their journey toward understanding and embracing their God-given gender. Application for </w:t>
      </w:r>
      <w:r w:rsidR="00C1248F" w:rsidRPr="00EF7474">
        <w:rPr>
          <w:rFonts w:ascii="Times New Roman" w:hAnsi="Times New Roman" w:cs="Times New Roman"/>
          <w:sz w:val="24"/>
          <w:szCs w:val="24"/>
        </w:rPr>
        <w:t>CCS</w:t>
      </w:r>
      <w:r w:rsidR="00EF2BBF" w:rsidRPr="00EF7474">
        <w:rPr>
          <w:rFonts w:ascii="Times New Roman" w:hAnsi="Times New Roman" w:cs="Times New Roman"/>
          <w:sz w:val="24"/>
          <w:szCs w:val="24"/>
        </w:rPr>
        <w:t xml:space="preserve">: ▪ Gender and Pronouns: We will use language consistent with a student’s biological sex. ▪ Marriage and Family: We uphold marriage as the union of one man and one woman and affirm the complementary nature of male and female. ▪ We will walk alongside students, helping them grow in alignment with God’s design for gender and sexuality. In all things, our goal is to honor God’s creation and truth, with love, grace, and respect for </w:t>
      </w:r>
      <w:proofErr w:type="gramStart"/>
      <w:r w:rsidR="00EF2BBF" w:rsidRPr="00EF7474">
        <w:rPr>
          <w:rFonts w:ascii="Times New Roman" w:hAnsi="Times New Roman" w:cs="Times New Roman"/>
          <w:sz w:val="24"/>
          <w:szCs w:val="24"/>
        </w:rPr>
        <w:t>each individual</w:t>
      </w:r>
      <w:proofErr w:type="gramEnd"/>
      <w:r w:rsidR="00EF2BBF" w:rsidRPr="00EF7474">
        <w:rPr>
          <w:rFonts w:ascii="Times New Roman" w:hAnsi="Times New Roman" w:cs="Times New Roman"/>
          <w:sz w:val="24"/>
          <w:szCs w:val="24"/>
        </w:rPr>
        <w:t>.</w:t>
      </w:r>
      <w:r w:rsidR="00AA6AB6" w:rsidRPr="00EF7474">
        <w:rPr>
          <w:rFonts w:ascii="Times New Roman" w:hAnsi="Times New Roman" w:cs="Times New Roman"/>
          <w:sz w:val="24"/>
          <w:szCs w:val="24"/>
        </w:rPr>
        <w:t xml:space="preserve">  </w:t>
      </w:r>
      <w:r w:rsidR="00E85A27" w:rsidRPr="00EF7474">
        <w:rPr>
          <w:rFonts w:ascii="Times New Roman" w:hAnsi="Times New Roman" w:cs="Times New Roman"/>
          <w:sz w:val="24"/>
          <w:szCs w:val="24"/>
        </w:rPr>
        <w:t>Furthermore, we</w:t>
      </w:r>
      <w:r w:rsidR="001F1A24" w:rsidRPr="00EF7474">
        <w:rPr>
          <w:rFonts w:ascii="Times New Roman" w:hAnsi="Times New Roman" w:cs="Times New Roman"/>
          <w:sz w:val="24"/>
          <w:szCs w:val="24"/>
        </w:rPr>
        <w:t xml:space="preserve"> believe that every person must </w:t>
      </w:r>
      <w:proofErr w:type="gramStart"/>
      <w:r w:rsidR="001F1A24" w:rsidRPr="00EF7474">
        <w:rPr>
          <w:rFonts w:ascii="Times New Roman" w:hAnsi="Times New Roman" w:cs="Times New Roman"/>
          <w:sz w:val="24"/>
          <w:szCs w:val="24"/>
        </w:rPr>
        <w:t>be afforded</w:t>
      </w:r>
      <w:proofErr w:type="gramEnd"/>
      <w:r w:rsidR="001F1A24" w:rsidRPr="00EF7474">
        <w:rPr>
          <w:rFonts w:ascii="Times New Roman" w:hAnsi="Times New Roman" w:cs="Times New Roman"/>
          <w:sz w:val="24"/>
          <w:szCs w:val="24"/>
        </w:rPr>
        <w:t xml:space="preserve"> compassion, love, kindness, respect, and dignity. (Mark 12:28-31.) Hateful and harassing behavior or attitudes directed toward any individual are to be repudiated and are not in accord with Scripture nor the </w:t>
      </w:r>
      <w:r w:rsidR="0047631D" w:rsidRPr="00EF7474">
        <w:rPr>
          <w:rFonts w:ascii="Times New Roman" w:hAnsi="Times New Roman" w:cs="Times New Roman"/>
          <w:sz w:val="24"/>
          <w:szCs w:val="24"/>
        </w:rPr>
        <w:t>beliefs</w:t>
      </w:r>
      <w:r w:rsidR="001F1A24" w:rsidRPr="00EF7474">
        <w:rPr>
          <w:rFonts w:ascii="Times New Roman" w:hAnsi="Times New Roman" w:cs="Times New Roman"/>
          <w:sz w:val="24"/>
          <w:szCs w:val="24"/>
        </w:rPr>
        <w:t xml:space="preserve"> of </w:t>
      </w:r>
      <w:r w:rsidR="0047631D" w:rsidRPr="00EF7474">
        <w:rPr>
          <w:rFonts w:ascii="Times New Roman" w:hAnsi="Times New Roman" w:cs="Times New Roman"/>
          <w:sz w:val="24"/>
          <w:szCs w:val="24"/>
        </w:rPr>
        <w:t>CCS</w:t>
      </w:r>
      <w:r w:rsidR="001B777C" w:rsidRPr="00EF7474">
        <w:rPr>
          <w:rFonts w:ascii="Times New Roman" w:hAnsi="Times New Roman" w:cs="Times New Roman"/>
          <w:sz w:val="24"/>
          <w:szCs w:val="24"/>
        </w:rPr>
        <w:t xml:space="preserve">. </w:t>
      </w:r>
      <w:r w:rsidR="001F1A24" w:rsidRPr="00EF7474">
        <w:rPr>
          <w:rFonts w:ascii="Times New Roman" w:hAnsi="Times New Roman" w:cs="Times New Roman"/>
          <w:sz w:val="24"/>
          <w:szCs w:val="24"/>
        </w:rPr>
        <w:t xml:space="preserve"> Parents or legal guardians, who choose to apply, are accepted, and subsequently enroll their children </w:t>
      </w:r>
      <w:proofErr w:type="gramStart"/>
      <w:r w:rsidR="001F1A24" w:rsidRPr="00EF7474">
        <w:rPr>
          <w:rFonts w:ascii="Times New Roman" w:hAnsi="Times New Roman" w:cs="Times New Roman"/>
          <w:sz w:val="24"/>
          <w:szCs w:val="24"/>
        </w:rPr>
        <w:t>at  C</w:t>
      </w:r>
      <w:r w:rsidR="0047631D" w:rsidRPr="00EF7474">
        <w:rPr>
          <w:rFonts w:ascii="Times New Roman" w:hAnsi="Times New Roman" w:cs="Times New Roman"/>
          <w:sz w:val="24"/>
          <w:szCs w:val="24"/>
        </w:rPr>
        <w:t>CS</w:t>
      </w:r>
      <w:proofErr w:type="gramEnd"/>
      <w:r w:rsidR="001F1A24" w:rsidRPr="00EF7474">
        <w:rPr>
          <w:rFonts w:ascii="Times New Roman" w:hAnsi="Times New Roman" w:cs="Times New Roman"/>
          <w:sz w:val="24"/>
          <w:szCs w:val="24"/>
        </w:rPr>
        <w:t xml:space="preserve"> are agreeing to support these and other basic biblical values and agree that </w:t>
      </w:r>
      <w:r w:rsidR="0047631D" w:rsidRPr="00EF7474">
        <w:rPr>
          <w:rFonts w:ascii="Times New Roman" w:hAnsi="Times New Roman" w:cs="Times New Roman"/>
          <w:sz w:val="24"/>
          <w:szCs w:val="24"/>
        </w:rPr>
        <w:t>CCS</w:t>
      </w:r>
      <w:r w:rsidR="001F1A24" w:rsidRPr="00EF7474">
        <w:rPr>
          <w:rFonts w:ascii="Times New Roman" w:hAnsi="Times New Roman" w:cs="Times New Roman"/>
          <w:sz w:val="24"/>
          <w:szCs w:val="24"/>
        </w:rPr>
        <w:t xml:space="preserve"> will teach these principles and biblical values. </w:t>
      </w:r>
    </w:p>
    <w:p w14:paraId="6716D808" w14:textId="3D336736" w:rsidR="00214FAE" w:rsidRPr="00EF7474" w:rsidRDefault="00214FAE" w:rsidP="00214FAE">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PARENTAL PARTNERSHIP The following are some of the practical ways you, as parents, can help your child be successful at school: 1. Pray for your child, your school, and your teachers. 2</w:t>
      </w:r>
      <w:proofErr w:type="gramStart"/>
      <w:r w:rsidRPr="00EF7474">
        <w:rPr>
          <w:rFonts w:ascii="Times New Roman" w:hAnsi="Times New Roman" w:cs="Times New Roman"/>
          <w:b w:val="0"/>
          <w:bCs w:val="0"/>
          <w:color w:val="auto"/>
          <w:sz w:val="24"/>
          <w:szCs w:val="24"/>
        </w:rPr>
        <w:t>.  Show</w:t>
      </w:r>
      <w:proofErr w:type="gramEnd"/>
      <w:r w:rsidRPr="00EF7474">
        <w:rPr>
          <w:rFonts w:ascii="Times New Roman" w:hAnsi="Times New Roman" w:cs="Times New Roman"/>
          <w:b w:val="0"/>
          <w:bCs w:val="0"/>
          <w:color w:val="auto"/>
          <w:sz w:val="24"/>
          <w:szCs w:val="24"/>
        </w:rPr>
        <w:t xml:space="preserve"> genuine interest in your child’s </w:t>
      </w:r>
      <w:proofErr w:type="gramStart"/>
      <w:r w:rsidRPr="00EF7474">
        <w:rPr>
          <w:rFonts w:ascii="Times New Roman" w:hAnsi="Times New Roman" w:cs="Times New Roman"/>
          <w:b w:val="0"/>
          <w:bCs w:val="0"/>
          <w:color w:val="auto"/>
          <w:sz w:val="24"/>
          <w:szCs w:val="24"/>
        </w:rPr>
        <w:t>school work</w:t>
      </w:r>
      <w:proofErr w:type="gramEnd"/>
      <w:r w:rsidRPr="00EF7474">
        <w:rPr>
          <w:rFonts w:ascii="Times New Roman" w:hAnsi="Times New Roman" w:cs="Times New Roman"/>
          <w:b w:val="0"/>
          <w:bCs w:val="0"/>
          <w:color w:val="auto"/>
          <w:sz w:val="24"/>
          <w:szCs w:val="24"/>
        </w:rPr>
        <w:t xml:space="preserve"> and accomplishments. 3</w:t>
      </w:r>
      <w:proofErr w:type="gramStart"/>
      <w:r w:rsidRPr="00EF7474">
        <w:rPr>
          <w:rFonts w:ascii="Times New Roman" w:hAnsi="Times New Roman" w:cs="Times New Roman"/>
          <w:b w:val="0"/>
          <w:bCs w:val="0"/>
          <w:color w:val="auto"/>
          <w:sz w:val="24"/>
          <w:szCs w:val="24"/>
        </w:rPr>
        <w:t>.  Provide</w:t>
      </w:r>
      <w:proofErr w:type="gramEnd"/>
      <w:r w:rsidRPr="00EF7474">
        <w:rPr>
          <w:rFonts w:ascii="Times New Roman" w:hAnsi="Times New Roman" w:cs="Times New Roman"/>
          <w:b w:val="0"/>
          <w:bCs w:val="0"/>
          <w:color w:val="auto"/>
          <w:sz w:val="24"/>
          <w:szCs w:val="24"/>
        </w:rPr>
        <w:t xml:space="preserve"> a healthy and happy home environment for your child. 4</w:t>
      </w:r>
      <w:proofErr w:type="gramStart"/>
      <w:r w:rsidRPr="00EF7474">
        <w:rPr>
          <w:rFonts w:ascii="Times New Roman" w:hAnsi="Times New Roman" w:cs="Times New Roman"/>
          <w:b w:val="0"/>
          <w:bCs w:val="0"/>
          <w:color w:val="auto"/>
          <w:sz w:val="24"/>
          <w:szCs w:val="24"/>
        </w:rPr>
        <w:t>.  Provide</w:t>
      </w:r>
      <w:proofErr w:type="gramEnd"/>
      <w:r w:rsidRPr="00EF7474">
        <w:rPr>
          <w:rFonts w:ascii="Times New Roman" w:hAnsi="Times New Roman" w:cs="Times New Roman"/>
          <w:b w:val="0"/>
          <w:bCs w:val="0"/>
          <w:color w:val="auto"/>
          <w:sz w:val="24"/>
          <w:szCs w:val="24"/>
        </w:rPr>
        <w:t xml:space="preserve"> a special place and time for your child to study (free from distractions) 5. See that your child develops good habits by </w:t>
      </w:r>
      <w:proofErr w:type="gramStart"/>
      <w:r w:rsidRPr="00EF7474">
        <w:rPr>
          <w:rFonts w:ascii="Times New Roman" w:hAnsi="Times New Roman" w:cs="Times New Roman"/>
          <w:b w:val="0"/>
          <w:bCs w:val="0"/>
          <w:color w:val="auto"/>
          <w:sz w:val="24"/>
          <w:szCs w:val="24"/>
        </w:rPr>
        <w:t>making homework</w:t>
      </w:r>
      <w:proofErr w:type="gramEnd"/>
      <w:r w:rsidRPr="00EF7474">
        <w:rPr>
          <w:rFonts w:ascii="Times New Roman" w:hAnsi="Times New Roman" w:cs="Times New Roman"/>
          <w:b w:val="0"/>
          <w:bCs w:val="0"/>
          <w:color w:val="auto"/>
          <w:sz w:val="24"/>
          <w:szCs w:val="24"/>
        </w:rPr>
        <w:t xml:space="preserve"> a priority. 6</w:t>
      </w:r>
      <w:proofErr w:type="gramStart"/>
      <w:r w:rsidRPr="00EF7474">
        <w:rPr>
          <w:rFonts w:ascii="Times New Roman" w:hAnsi="Times New Roman" w:cs="Times New Roman"/>
          <w:b w:val="0"/>
          <w:bCs w:val="0"/>
          <w:color w:val="auto"/>
          <w:sz w:val="24"/>
          <w:szCs w:val="24"/>
        </w:rPr>
        <w:t>.  Assume</w:t>
      </w:r>
      <w:proofErr w:type="gramEnd"/>
      <w:r w:rsidRPr="00EF7474">
        <w:rPr>
          <w:rFonts w:ascii="Times New Roman" w:hAnsi="Times New Roman" w:cs="Times New Roman"/>
          <w:b w:val="0"/>
          <w:bCs w:val="0"/>
          <w:color w:val="auto"/>
          <w:sz w:val="24"/>
          <w:szCs w:val="24"/>
        </w:rPr>
        <w:t xml:space="preserve"> the responsibility for punctuality and good attendance</w:t>
      </w:r>
      <w:r w:rsidR="0056606E">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7. Follow the Matthew 18 principle for solving school problems: In Matthew 18:15-17, Jesus gives His formula for solving person-to-person problems. “</w:t>
      </w:r>
      <w:r w:rsidR="0056606E" w:rsidRPr="00EF7474">
        <w:rPr>
          <w:rFonts w:ascii="Times New Roman" w:hAnsi="Times New Roman" w:cs="Times New Roman"/>
          <w:b w:val="0"/>
          <w:bCs w:val="0"/>
          <w:color w:val="auto"/>
          <w:sz w:val="24"/>
          <w:szCs w:val="24"/>
        </w:rPr>
        <w:t>Moreover,</w:t>
      </w:r>
      <w:r w:rsidRPr="00EF7474">
        <w:rPr>
          <w:rFonts w:ascii="Times New Roman" w:hAnsi="Times New Roman" w:cs="Times New Roman"/>
          <w:b w:val="0"/>
          <w:bCs w:val="0"/>
          <w:color w:val="auto"/>
          <w:sz w:val="24"/>
          <w:szCs w:val="24"/>
        </w:rPr>
        <w:t xml:space="preserve"> if thy brother shall trespass against thee, go and tell </w:t>
      </w:r>
      <w:proofErr w:type="gramStart"/>
      <w:r w:rsidRPr="00EF7474">
        <w:rPr>
          <w:rFonts w:ascii="Times New Roman" w:hAnsi="Times New Roman" w:cs="Times New Roman"/>
          <w:b w:val="0"/>
          <w:bCs w:val="0"/>
          <w:color w:val="auto"/>
          <w:sz w:val="24"/>
          <w:szCs w:val="24"/>
        </w:rPr>
        <w:t>him</w:t>
      </w:r>
      <w:proofErr w:type="gramEnd"/>
      <w:r w:rsidRPr="00EF7474">
        <w:rPr>
          <w:rFonts w:ascii="Times New Roman" w:hAnsi="Times New Roman" w:cs="Times New Roman"/>
          <w:b w:val="0"/>
          <w:bCs w:val="0"/>
          <w:color w:val="auto"/>
          <w:sz w:val="24"/>
          <w:szCs w:val="24"/>
        </w:rPr>
        <w:t xml:space="preserve"> his fault between thee and him alone; if he shall hear thee, thou hast gained thy brother. But if he will not hear </w:t>
      </w:r>
      <w:proofErr w:type="gramStart"/>
      <w:r w:rsidRPr="00EF7474">
        <w:rPr>
          <w:rFonts w:ascii="Times New Roman" w:hAnsi="Times New Roman" w:cs="Times New Roman"/>
          <w:b w:val="0"/>
          <w:bCs w:val="0"/>
          <w:color w:val="auto"/>
          <w:sz w:val="24"/>
          <w:szCs w:val="24"/>
        </w:rPr>
        <w:t>thee</w:t>
      </w:r>
      <w:proofErr w:type="gramEnd"/>
      <w:r w:rsidRPr="00EF7474">
        <w:rPr>
          <w:rFonts w:ascii="Times New Roman" w:hAnsi="Times New Roman" w:cs="Times New Roman"/>
          <w:b w:val="0"/>
          <w:bCs w:val="0"/>
          <w:color w:val="auto"/>
          <w:sz w:val="24"/>
          <w:szCs w:val="24"/>
        </w:rPr>
        <w:t xml:space="preserve">, then take with </w:t>
      </w:r>
      <w:proofErr w:type="gramStart"/>
      <w:r w:rsidRPr="00EF7474">
        <w:rPr>
          <w:rFonts w:ascii="Times New Roman" w:hAnsi="Times New Roman" w:cs="Times New Roman"/>
          <w:b w:val="0"/>
          <w:bCs w:val="0"/>
          <w:color w:val="auto"/>
          <w:sz w:val="24"/>
          <w:szCs w:val="24"/>
        </w:rPr>
        <w:t>thee</w:t>
      </w:r>
      <w:proofErr w:type="gramEnd"/>
      <w:r w:rsidRPr="00EF7474">
        <w:rPr>
          <w:rFonts w:ascii="Times New Roman" w:hAnsi="Times New Roman" w:cs="Times New Roman"/>
          <w:b w:val="0"/>
          <w:bCs w:val="0"/>
          <w:color w:val="auto"/>
          <w:sz w:val="24"/>
          <w:szCs w:val="24"/>
        </w:rPr>
        <w:t xml:space="preserve"> one or two more, that in the mouth of two or three witnesses every word may be established. And if he shall neglect to hear them, tell it unto the church; but if he neglects to hear the church, let him be unto thee as a heathen man and a publican.”</w:t>
      </w:r>
    </w:p>
    <w:p w14:paraId="4A0CEA68" w14:textId="77777777" w:rsidR="007B46F5" w:rsidRPr="00EF7474" w:rsidRDefault="007B46F5" w:rsidP="007B46F5">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There are several clear principles that Jesus taught in solving people to people problems: KEEP THE MATTER CONFIDENTIAL. The pattern of sharing the problem only with those directly involved establishes confidentiality. KEEP THE CIRCLE SMALL. The first and most often the only step needed in solving a person-to-person problem is for one of the two people involved to initiate </w:t>
      </w:r>
      <w:proofErr w:type="gramStart"/>
      <w:r w:rsidRPr="00EF7474">
        <w:rPr>
          <w:rFonts w:ascii="Times New Roman" w:hAnsi="Times New Roman" w:cs="Times New Roman"/>
          <w:b w:val="0"/>
          <w:bCs w:val="0"/>
          <w:color w:val="auto"/>
          <w:sz w:val="24"/>
          <w:szCs w:val="24"/>
        </w:rPr>
        <w:t>face to face</w:t>
      </w:r>
      <w:proofErr w:type="gramEnd"/>
      <w:r w:rsidRPr="00EF7474">
        <w:rPr>
          <w:rFonts w:ascii="Times New Roman" w:hAnsi="Times New Roman" w:cs="Times New Roman"/>
          <w:b w:val="0"/>
          <w:bCs w:val="0"/>
          <w:color w:val="auto"/>
          <w:sz w:val="24"/>
          <w:szCs w:val="24"/>
        </w:rPr>
        <w:t xml:space="preserve"> dialogue. Most problems are solved at the two people stage. BE STRAIGHTFORWARD. Sometimes it is difficult to be straightforward and tell someone the very heart of the matter. But restoration and improvement can only come when the issues are lovingly, yet clearly, presented. BE FORGIVING. Once the matter is resolved, we should wholeheartedly forgive and restore the person whose fault offended us</w:t>
      </w:r>
    </w:p>
    <w:p w14:paraId="27E7BEA1" w14:textId="77777777" w:rsidR="00214FAE" w:rsidRPr="00EF7474" w:rsidRDefault="00214FAE" w:rsidP="002B248A">
      <w:pPr>
        <w:rPr>
          <w:rFonts w:ascii="Times New Roman" w:hAnsi="Times New Roman" w:cs="Times New Roman"/>
          <w:b/>
          <w:bCs/>
          <w:sz w:val="24"/>
          <w:szCs w:val="24"/>
        </w:rPr>
      </w:pPr>
    </w:p>
    <w:p w14:paraId="19180199" w14:textId="578819DA" w:rsidR="008B7CD5"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CONFLICT RESOLUTION PROCEDURE The Matthew 18 Principles of Conflict Resolution “If your brother sins against you, go and show him his fault, just between the two of you.” (Matthew </w:t>
      </w:r>
      <w:r w:rsidR="0056606E" w:rsidRPr="00EF7474">
        <w:rPr>
          <w:rFonts w:ascii="Times New Roman" w:hAnsi="Times New Roman" w:cs="Times New Roman"/>
          <w:b w:val="0"/>
          <w:bCs w:val="0"/>
          <w:color w:val="auto"/>
          <w:sz w:val="24"/>
          <w:szCs w:val="24"/>
        </w:rPr>
        <w:t>18:15)</w:t>
      </w:r>
      <w:r w:rsidRPr="00EF7474">
        <w:rPr>
          <w:rFonts w:ascii="Times New Roman" w:hAnsi="Times New Roman" w:cs="Times New Roman"/>
          <w:b w:val="0"/>
          <w:bCs w:val="0"/>
          <w:color w:val="auto"/>
          <w:sz w:val="24"/>
          <w:szCs w:val="24"/>
        </w:rPr>
        <w:t xml:space="preserve"> </w:t>
      </w:r>
      <w:r w:rsidR="00616ECA"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is a Christian school, and the Word of God governs </w:t>
      </w:r>
      <w:proofErr w:type="gramStart"/>
      <w:r w:rsidRPr="00EF7474">
        <w:rPr>
          <w:rFonts w:ascii="Times New Roman" w:hAnsi="Times New Roman" w:cs="Times New Roman"/>
          <w:b w:val="0"/>
          <w:bCs w:val="0"/>
          <w:color w:val="auto"/>
          <w:sz w:val="24"/>
          <w:szCs w:val="24"/>
        </w:rPr>
        <w:t>all of</w:t>
      </w:r>
      <w:proofErr w:type="gramEnd"/>
      <w:r w:rsidRPr="00EF7474">
        <w:rPr>
          <w:rFonts w:ascii="Times New Roman" w:hAnsi="Times New Roman" w:cs="Times New Roman"/>
          <w:b w:val="0"/>
          <w:bCs w:val="0"/>
          <w:color w:val="auto"/>
          <w:sz w:val="24"/>
          <w:szCs w:val="24"/>
        </w:rPr>
        <w:t xml:space="preserve"> its affairs. As members of a Christian community, we enjoy the privilege of relating to one another not merely as parents and educators, but as brothers and sisters in Christ. Therefore, the school board, administration, faculty, staff, and students are expected to maintain a decorum that is honoring the name of Christ. However, </w:t>
      </w:r>
      <w:proofErr w:type="gramStart"/>
      <w:r w:rsidRPr="00EF7474">
        <w:rPr>
          <w:rFonts w:ascii="Times New Roman" w:hAnsi="Times New Roman" w:cs="Times New Roman"/>
          <w:b w:val="0"/>
          <w:bCs w:val="0"/>
          <w:color w:val="auto"/>
          <w:sz w:val="24"/>
          <w:szCs w:val="24"/>
        </w:rPr>
        <w:t>in spite of</w:t>
      </w:r>
      <w:proofErr w:type="gramEnd"/>
      <w:r w:rsidRPr="00EF7474">
        <w:rPr>
          <w:rFonts w:ascii="Times New Roman" w:hAnsi="Times New Roman" w:cs="Times New Roman"/>
          <w:b w:val="0"/>
          <w:bCs w:val="0"/>
          <w:color w:val="auto"/>
          <w:sz w:val="24"/>
          <w:szCs w:val="24"/>
        </w:rPr>
        <w:t xml:space="preserve"> the best efforts of students, parents, and the school, conflicts will inevitably arise. When they do, it is important that they be handled in a Biblical manner and in a way that leads to an effective resolution. Parents and students should work through the process outlined above as the appropriate means to settle conflicts. The foundation of Matthew 18:15 is a direct, one-on-one meeting between individuals involved. Since most conflict results from a breakdown in the communication process, adhering to the Matthew 18:15 principle enhances and extends communication. Therefore, the first step in conflict resolution should always be communicating directly with the person involved. In accordance with this principle, </w:t>
      </w:r>
      <w:proofErr w:type="gramStart"/>
      <w:r w:rsidRPr="00EF7474">
        <w:rPr>
          <w:rFonts w:ascii="Times New Roman" w:hAnsi="Times New Roman" w:cs="Times New Roman"/>
          <w:b w:val="0"/>
          <w:bCs w:val="0"/>
          <w:color w:val="auto"/>
          <w:sz w:val="24"/>
          <w:szCs w:val="24"/>
        </w:rPr>
        <w:t>an</w:t>
      </w:r>
      <w:proofErr w:type="gramEnd"/>
      <w:r w:rsidRPr="00EF7474">
        <w:rPr>
          <w:rFonts w:ascii="Times New Roman" w:hAnsi="Times New Roman" w:cs="Times New Roman"/>
          <w:b w:val="0"/>
          <w:bCs w:val="0"/>
          <w:color w:val="auto"/>
          <w:sz w:val="24"/>
          <w:szCs w:val="24"/>
        </w:rPr>
        <w:t xml:space="preserve"> administrator’s first response to a vocalized complaint regarding a teacher will be to ask whether a discussion with the teacher in question has taken place. If one has not, the administrator will strongly encourage a meeting with that teacher. All questions, problems, or complaints should be brought directly to the teacher first before anyone else is involved. If the issue is not cleared up at this level through direct contact, it should be brought to the building principal. If the matter is not cleared up by the principal, it should be brought to the school board, who is the final authority on the matter. If the school and </w:t>
      </w:r>
      <w:proofErr w:type="spellStart"/>
      <w:r w:rsidR="00026BB6" w:rsidRPr="00EF7474">
        <w:rPr>
          <w:rFonts w:ascii="Times New Roman" w:hAnsi="Times New Roman" w:cs="Times New Roman"/>
          <w:b w:val="0"/>
          <w:bCs w:val="0"/>
          <w:color w:val="auto"/>
          <w:sz w:val="24"/>
          <w:szCs w:val="24"/>
        </w:rPr>
        <w:t>paremts</w:t>
      </w:r>
      <w:proofErr w:type="spellEnd"/>
      <w:r w:rsidR="00026BB6" w:rsidRPr="00EF7474">
        <w:rPr>
          <w:rFonts w:ascii="Times New Roman" w:hAnsi="Times New Roman" w:cs="Times New Roman"/>
          <w:b w:val="0"/>
          <w:bCs w:val="0"/>
          <w:color w:val="auto"/>
          <w:sz w:val="24"/>
          <w:szCs w:val="24"/>
        </w:rPr>
        <w:t>/</w:t>
      </w:r>
      <w:r w:rsidRPr="00EF7474">
        <w:rPr>
          <w:rFonts w:ascii="Times New Roman" w:hAnsi="Times New Roman" w:cs="Times New Roman"/>
          <w:b w:val="0"/>
          <w:bCs w:val="0"/>
          <w:color w:val="auto"/>
          <w:sz w:val="24"/>
          <w:szCs w:val="24"/>
        </w:rPr>
        <w:t xml:space="preserve">legal guardian(s) cannot come to a resolution, the school reserves the right to dismiss families based on student and/or parent conduct. </w:t>
      </w:r>
    </w:p>
    <w:p w14:paraId="5A4F8972" w14:textId="1751C9C1" w:rsidR="00D96072" w:rsidRPr="00EF7474" w:rsidRDefault="00026BB6" w:rsidP="00EE406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CODE OF CONDUCT</w:t>
      </w:r>
      <w:r w:rsidR="00EE4064" w:rsidRPr="00EF7474">
        <w:rPr>
          <w:rFonts w:ascii="Times New Roman" w:hAnsi="Times New Roman" w:cs="Times New Roman"/>
          <w:b w:val="0"/>
          <w:bCs w:val="0"/>
          <w:color w:val="auto"/>
          <w:sz w:val="24"/>
          <w:szCs w:val="24"/>
        </w:rPr>
        <w:t xml:space="preserve"> </w:t>
      </w:r>
      <w:r w:rsidR="00FE66A0" w:rsidRPr="00EF7474">
        <w:rPr>
          <w:rFonts w:ascii="Times New Roman" w:hAnsi="Times New Roman" w:cs="Times New Roman"/>
          <w:b w:val="0"/>
          <w:bCs w:val="0"/>
          <w:color w:val="auto"/>
          <w:sz w:val="24"/>
          <w:szCs w:val="24"/>
        </w:rPr>
        <w:t xml:space="preserve">Students </w:t>
      </w:r>
      <w:proofErr w:type="gramStart"/>
      <w:r w:rsidR="00FE66A0" w:rsidRPr="00EF7474">
        <w:rPr>
          <w:rFonts w:ascii="Times New Roman" w:hAnsi="Times New Roman" w:cs="Times New Roman"/>
          <w:b w:val="0"/>
          <w:bCs w:val="0"/>
          <w:color w:val="auto"/>
          <w:sz w:val="24"/>
          <w:szCs w:val="24"/>
        </w:rPr>
        <w:t>are</w:t>
      </w:r>
      <w:proofErr w:type="gramEnd"/>
      <w:r w:rsidR="00FE66A0" w:rsidRPr="00EF7474">
        <w:rPr>
          <w:rFonts w:ascii="Times New Roman" w:hAnsi="Times New Roman" w:cs="Times New Roman"/>
          <w:b w:val="0"/>
          <w:bCs w:val="0"/>
          <w:color w:val="auto"/>
          <w:sz w:val="24"/>
          <w:szCs w:val="24"/>
        </w:rPr>
        <w:t xml:space="preserve"> expected to demonstrate </w:t>
      </w:r>
      <w:r w:rsidR="00881D99" w:rsidRPr="00EF7474">
        <w:rPr>
          <w:rFonts w:ascii="Times New Roman" w:hAnsi="Times New Roman" w:cs="Times New Roman"/>
          <w:b w:val="0"/>
          <w:bCs w:val="0"/>
          <w:color w:val="auto"/>
          <w:sz w:val="24"/>
          <w:szCs w:val="24"/>
        </w:rPr>
        <w:t>wholesome</w:t>
      </w:r>
      <w:r w:rsidR="00FE66A0" w:rsidRPr="00EF7474">
        <w:rPr>
          <w:rFonts w:ascii="Times New Roman" w:hAnsi="Times New Roman" w:cs="Times New Roman"/>
          <w:b w:val="0"/>
          <w:bCs w:val="0"/>
          <w:color w:val="auto"/>
          <w:sz w:val="24"/>
          <w:szCs w:val="24"/>
        </w:rPr>
        <w:t xml:space="preserve"> attitudes in speech, behavior, and relationships. Respect for teachers, peers, and property is </w:t>
      </w:r>
      <w:proofErr w:type="gramStart"/>
      <w:r w:rsidR="00FE66A0" w:rsidRPr="00EF7474">
        <w:rPr>
          <w:rFonts w:ascii="Times New Roman" w:hAnsi="Times New Roman" w:cs="Times New Roman"/>
          <w:b w:val="0"/>
          <w:bCs w:val="0"/>
          <w:color w:val="auto"/>
          <w:sz w:val="24"/>
          <w:szCs w:val="24"/>
        </w:rPr>
        <w:t>required at all times</w:t>
      </w:r>
      <w:proofErr w:type="gramEnd"/>
      <w:r w:rsidR="00FE66A0" w:rsidRPr="00EF7474">
        <w:rPr>
          <w:rFonts w:ascii="Times New Roman" w:hAnsi="Times New Roman" w:cs="Times New Roman"/>
          <w:b w:val="0"/>
          <w:bCs w:val="0"/>
          <w:color w:val="auto"/>
          <w:sz w:val="24"/>
          <w:szCs w:val="24"/>
        </w:rPr>
        <w:t>. Discipline will be handled with love and fairness, seeking restoration whenever possible</w:t>
      </w:r>
      <w:r w:rsidR="00FE66A0" w:rsidRPr="00EF7474">
        <w:rPr>
          <w:rFonts w:ascii="Times New Roman" w:hAnsi="Times New Roman" w:cs="Times New Roman"/>
          <w:sz w:val="24"/>
          <w:szCs w:val="24"/>
        </w:rPr>
        <w:t xml:space="preserve">.  </w:t>
      </w:r>
    </w:p>
    <w:p w14:paraId="36C648BF" w14:textId="77777777" w:rsidR="00185E5E" w:rsidRPr="00EF7474" w:rsidRDefault="00185E5E" w:rsidP="00FE66A0">
      <w:pPr>
        <w:rPr>
          <w:rFonts w:ascii="Times New Roman" w:hAnsi="Times New Roman" w:cs="Times New Roman"/>
          <w:sz w:val="24"/>
          <w:szCs w:val="24"/>
        </w:rPr>
      </w:pPr>
    </w:p>
    <w:p w14:paraId="66DFCCAA" w14:textId="534208D1" w:rsidR="00FE66A0" w:rsidRPr="00EF7474" w:rsidRDefault="00C532D1" w:rsidP="00FE66A0">
      <w:pPr>
        <w:rPr>
          <w:rFonts w:ascii="Times New Roman" w:hAnsi="Times New Roman" w:cs="Times New Roman"/>
          <w:sz w:val="24"/>
          <w:szCs w:val="24"/>
        </w:rPr>
      </w:pPr>
      <w:r w:rsidRPr="00EF7474">
        <w:rPr>
          <w:rFonts w:ascii="Times New Roman" w:hAnsi="Times New Roman" w:cs="Times New Roman"/>
          <w:sz w:val="24"/>
          <w:szCs w:val="24"/>
        </w:rPr>
        <w:t xml:space="preserve">GENERAL BEHAVIOR EXPECTATIONS We expect everyone at CCS (i.e. teachers, parents, and students) to </w:t>
      </w:r>
      <w:proofErr w:type="gramStart"/>
      <w:r w:rsidRPr="00EF7474">
        <w:rPr>
          <w:rFonts w:ascii="Times New Roman" w:hAnsi="Times New Roman" w:cs="Times New Roman"/>
          <w:sz w:val="24"/>
          <w:szCs w:val="24"/>
        </w:rPr>
        <w:t>behave in a kind and respectful manner at all times</w:t>
      </w:r>
      <w:proofErr w:type="gramEnd"/>
      <w:r w:rsidRPr="00EF7474">
        <w:rPr>
          <w:rFonts w:ascii="Times New Roman" w:hAnsi="Times New Roman" w:cs="Times New Roman"/>
          <w:sz w:val="24"/>
          <w:szCs w:val="24"/>
        </w:rPr>
        <w:t>.   Mannerly behavior yields a pleasant and productive learning environment. Proper behavior requires self-control and shows care and concern (respect) toward others. Everyone should… ▪ Be fully engaged in the academic process. ▪ Complete their work to the best of their ability and ask for help when needed. ▪ Address staff as Mr. and Miss/Ms./</w:t>
      </w:r>
      <w:proofErr w:type="gramStart"/>
      <w:r w:rsidRPr="00EF7474">
        <w:rPr>
          <w:rFonts w:ascii="Times New Roman" w:hAnsi="Times New Roman" w:cs="Times New Roman"/>
          <w:sz w:val="24"/>
          <w:szCs w:val="24"/>
        </w:rPr>
        <w:t>Mrs..</w:t>
      </w:r>
      <w:proofErr w:type="gramEnd"/>
      <w:r w:rsidRPr="00EF7474">
        <w:rPr>
          <w:rFonts w:ascii="Times New Roman" w:hAnsi="Times New Roman" w:cs="Times New Roman"/>
          <w:sz w:val="24"/>
          <w:szCs w:val="24"/>
        </w:rPr>
        <w:t xml:space="preserve"> (Peers are welcome to call each other by their first names.) ▪ Greet everyone you pass. ▪ Look people in the eye when you speak. ▪ Respect others and their things. (i.e. Treat others as you would like to be treated. Ask before taking something that doesn’t belong to you. Return things </w:t>
      </w:r>
      <w:proofErr w:type="gramStart"/>
      <w:r w:rsidRPr="00EF7474">
        <w:rPr>
          <w:rFonts w:ascii="Times New Roman" w:hAnsi="Times New Roman" w:cs="Times New Roman"/>
          <w:sz w:val="24"/>
          <w:szCs w:val="24"/>
        </w:rPr>
        <w:t>in</w:t>
      </w:r>
      <w:proofErr w:type="gramEnd"/>
      <w:r w:rsidRPr="00EF7474">
        <w:rPr>
          <w:rFonts w:ascii="Times New Roman" w:hAnsi="Times New Roman" w:cs="Times New Roman"/>
          <w:sz w:val="24"/>
          <w:szCs w:val="24"/>
        </w:rPr>
        <w:t xml:space="preserve"> their original condition. Take care of the </w:t>
      </w:r>
      <w:r w:rsidR="00597DAF" w:rsidRPr="00EF7474">
        <w:rPr>
          <w:rFonts w:ascii="Times New Roman" w:hAnsi="Times New Roman" w:cs="Times New Roman"/>
          <w:sz w:val="24"/>
          <w:szCs w:val="24"/>
        </w:rPr>
        <w:t>facilities</w:t>
      </w:r>
      <w:r w:rsidRPr="00EF7474">
        <w:rPr>
          <w:rFonts w:ascii="Times New Roman" w:hAnsi="Times New Roman" w:cs="Times New Roman"/>
          <w:sz w:val="24"/>
          <w:szCs w:val="24"/>
        </w:rPr>
        <w:t xml:space="preserve"> ▪ Do what you are asked the first time you are asked with a happy heart. ▪ Follow CCS dress code. ▪ Leave every place BETTER than how you found it. ▪ Sit up straight. Feet on the floor. Head up. ▪ No drawing on ourselves, others, tables, or walls. ▪ Stand when asking or answering a question. ▪ Address grievances biblically (i.e. go swiftly (Ephesians 4:26), go graciously and humbly (Colossians 3:13), go to the offending person first, then bring in a trusted third party (Leadership) if needed (Matthew 18). ▪ Do not engage in conversation unbecoming a Christian ▪ Be cautious to not expose others to topics, media, etc. that families believe are unsuitable. Gentlemen should allow them to go first; hold doors; carry items; offer to help. Ladies should be gracious and respectful to young men. First-period teachers will check to make sure that students are in uniform. If a student is not in the dress code, the teacher will let the Director of Administration know immediately after class. At the end of each school day, students will pitch in and… ▪ Wipe down the tables. ▪ Vacuum the floor. ▪ Empty the trash. ▪ Set the room properly.</w:t>
      </w:r>
    </w:p>
    <w:p w14:paraId="5246F7AF" w14:textId="30246B5A" w:rsidR="005F3B1D" w:rsidRPr="00EF7474" w:rsidRDefault="001F1A24" w:rsidP="005F3B1D">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DISCIPLINE </w:t>
      </w:r>
      <w:proofErr w:type="spellStart"/>
      <w:r w:rsidRPr="00EF7474">
        <w:rPr>
          <w:rFonts w:ascii="Times New Roman" w:hAnsi="Times New Roman" w:cs="Times New Roman"/>
          <w:b w:val="0"/>
          <w:bCs w:val="0"/>
          <w:color w:val="auto"/>
          <w:sz w:val="24"/>
          <w:szCs w:val="24"/>
        </w:rPr>
        <w:t>Discipline</w:t>
      </w:r>
      <w:proofErr w:type="spellEnd"/>
      <w:r w:rsidRPr="00EF7474">
        <w:rPr>
          <w:rFonts w:ascii="Times New Roman" w:hAnsi="Times New Roman" w:cs="Times New Roman"/>
          <w:b w:val="0"/>
          <w:bCs w:val="0"/>
          <w:color w:val="auto"/>
          <w:sz w:val="24"/>
          <w:szCs w:val="24"/>
        </w:rPr>
        <w:t xml:space="preserve"> is a partnership between the school and the parents/guardians.</w:t>
      </w:r>
      <w:r w:rsidR="0052148C" w:rsidRPr="00EF7474">
        <w:rPr>
          <w:rFonts w:ascii="Times New Roman" w:hAnsi="Times New Roman" w:cs="Times New Roman"/>
          <w:color w:val="auto"/>
          <w:sz w:val="24"/>
          <w:szCs w:val="24"/>
        </w:rPr>
        <w:t xml:space="preserve"> </w:t>
      </w:r>
      <w:r w:rsidR="00B1494B" w:rsidRPr="00EF7474">
        <w:rPr>
          <w:rFonts w:ascii="Times New Roman" w:hAnsi="Times New Roman" w:cs="Times New Roman"/>
          <w:b w:val="0"/>
          <w:bCs w:val="0"/>
          <w:color w:val="auto"/>
          <w:sz w:val="24"/>
          <w:szCs w:val="24"/>
        </w:rPr>
        <w:t>It</w:t>
      </w:r>
      <w:r w:rsidR="00B1494B" w:rsidRPr="00EF7474">
        <w:rPr>
          <w:rFonts w:ascii="Times New Roman" w:hAnsi="Times New Roman" w:cs="Times New Roman"/>
          <w:color w:val="auto"/>
          <w:sz w:val="24"/>
          <w:szCs w:val="24"/>
        </w:rPr>
        <w:t xml:space="preserve"> </w:t>
      </w:r>
      <w:r w:rsidR="00B1494B" w:rsidRPr="00EF7474">
        <w:rPr>
          <w:rFonts w:ascii="Times New Roman" w:hAnsi="Times New Roman" w:cs="Times New Roman"/>
          <w:b w:val="0"/>
          <w:bCs w:val="0"/>
          <w:color w:val="auto"/>
          <w:sz w:val="24"/>
          <w:szCs w:val="24"/>
        </w:rPr>
        <w:t xml:space="preserve">is essential that parents: 1. Teach their child respect for the law, authority, the rights of others, and private and public property. </w:t>
      </w:r>
      <w:r w:rsidR="00F71AFB" w:rsidRPr="00EF7474">
        <w:rPr>
          <w:rFonts w:ascii="Times New Roman" w:hAnsi="Times New Roman" w:cs="Times New Roman"/>
          <w:b w:val="0"/>
          <w:bCs w:val="0"/>
          <w:color w:val="auto"/>
          <w:sz w:val="24"/>
          <w:szCs w:val="24"/>
        </w:rPr>
        <w:t>2</w:t>
      </w:r>
      <w:proofErr w:type="gramStart"/>
      <w:r w:rsidR="00F71AFB" w:rsidRPr="00EF7474">
        <w:rPr>
          <w:rFonts w:ascii="Times New Roman" w:hAnsi="Times New Roman" w:cs="Times New Roman"/>
          <w:b w:val="0"/>
          <w:bCs w:val="0"/>
          <w:color w:val="auto"/>
          <w:sz w:val="24"/>
          <w:szCs w:val="24"/>
        </w:rPr>
        <w:t>.</w:t>
      </w:r>
      <w:r w:rsidR="00F71AFB" w:rsidRPr="00EF7474">
        <w:rPr>
          <w:rFonts w:ascii="Times New Roman" w:hAnsi="Times New Roman" w:cs="Times New Roman"/>
          <w:color w:val="auto"/>
          <w:sz w:val="24"/>
          <w:szCs w:val="24"/>
        </w:rPr>
        <w:t xml:space="preserve">  </w:t>
      </w:r>
      <w:r w:rsidR="00F71AFB" w:rsidRPr="00EF7474">
        <w:rPr>
          <w:rFonts w:ascii="Times New Roman" w:hAnsi="Times New Roman" w:cs="Times New Roman"/>
          <w:b w:val="0"/>
          <w:bCs w:val="0"/>
          <w:color w:val="auto"/>
          <w:sz w:val="24"/>
          <w:szCs w:val="24"/>
        </w:rPr>
        <w:t>Realize</w:t>
      </w:r>
      <w:proofErr w:type="gramEnd"/>
      <w:r w:rsidR="00F71AFB" w:rsidRPr="00EF7474">
        <w:rPr>
          <w:rFonts w:ascii="Times New Roman" w:hAnsi="Times New Roman" w:cs="Times New Roman"/>
          <w:b w:val="0"/>
          <w:bCs w:val="0"/>
          <w:color w:val="auto"/>
          <w:sz w:val="24"/>
          <w:szCs w:val="24"/>
        </w:rPr>
        <w:t xml:space="preserve"> that a disruptive child not only hinders his own educational progress, but also the educational progress of other students. </w:t>
      </w:r>
      <w:r w:rsidR="00B1494B" w:rsidRPr="00EF7474">
        <w:rPr>
          <w:rFonts w:ascii="Times New Roman" w:hAnsi="Times New Roman" w:cs="Times New Roman"/>
          <w:sz w:val="24"/>
          <w:szCs w:val="24"/>
        </w:rPr>
        <w:t xml:space="preserve"> </w:t>
      </w:r>
      <w:r w:rsidR="0052148C" w:rsidRPr="00EF7474">
        <w:rPr>
          <w:rFonts w:ascii="Times New Roman" w:hAnsi="Times New Roman" w:cs="Times New Roman"/>
          <w:b w:val="0"/>
          <w:bCs w:val="0"/>
          <w:color w:val="auto"/>
          <w:sz w:val="24"/>
          <w:szCs w:val="24"/>
        </w:rPr>
        <w:t xml:space="preserve">3. </w:t>
      </w:r>
      <w:r w:rsidR="00346D98" w:rsidRPr="00EF7474">
        <w:rPr>
          <w:rFonts w:ascii="Times New Roman" w:hAnsi="Times New Roman" w:cs="Times New Roman"/>
          <w:b w:val="0"/>
          <w:bCs w:val="0"/>
          <w:color w:val="auto"/>
          <w:sz w:val="24"/>
          <w:szCs w:val="24"/>
        </w:rPr>
        <w:t>E</w:t>
      </w:r>
      <w:r w:rsidR="0052148C" w:rsidRPr="00EF7474">
        <w:rPr>
          <w:rFonts w:ascii="Times New Roman" w:hAnsi="Times New Roman" w:cs="Times New Roman"/>
          <w:b w:val="0"/>
          <w:bCs w:val="0"/>
          <w:color w:val="auto"/>
          <w:sz w:val="24"/>
          <w:szCs w:val="24"/>
        </w:rPr>
        <w:t xml:space="preserve">nsure prompt and regular school attendance as well as comply with state attendance laws and procedures. 4. Work with the school in carrying out disciplinary recommendations. 5. Talk to your child about school activities. Show an active interest in your child’s spiritual, social, and academic progress. a. Do you encourage your child to be enthusiastic about school? b. Does your child’s schedule include sufficient time for Bible reading, prayer, and academic study at home? c. Is there a suitable, quiet place for your child to start at home? Are items such as pencils, pens, paper, and a dictionary readily available? d. Do you have family guidelines concerning the limited use of </w:t>
      </w:r>
      <w:r w:rsidR="00D33C19" w:rsidRPr="00EF7474">
        <w:rPr>
          <w:rFonts w:ascii="Times New Roman" w:hAnsi="Times New Roman" w:cs="Times New Roman"/>
          <w:b w:val="0"/>
          <w:bCs w:val="0"/>
          <w:color w:val="auto"/>
          <w:sz w:val="24"/>
          <w:szCs w:val="24"/>
        </w:rPr>
        <w:t>phones</w:t>
      </w:r>
      <w:r w:rsidR="0052148C" w:rsidRPr="00EF7474">
        <w:rPr>
          <w:rFonts w:ascii="Times New Roman" w:hAnsi="Times New Roman" w:cs="Times New Roman"/>
          <w:b w:val="0"/>
          <w:bCs w:val="0"/>
          <w:color w:val="auto"/>
          <w:sz w:val="24"/>
          <w:szCs w:val="24"/>
        </w:rPr>
        <w:t xml:space="preserve">, </w:t>
      </w:r>
      <w:proofErr w:type="gramStart"/>
      <w:r w:rsidR="0052148C" w:rsidRPr="00EF7474">
        <w:rPr>
          <w:rFonts w:ascii="Times New Roman" w:hAnsi="Times New Roman" w:cs="Times New Roman"/>
          <w:b w:val="0"/>
          <w:bCs w:val="0"/>
          <w:color w:val="auto"/>
          <w:sz w:val="24"/>
          <w:szCs w:val="24"/>
        </w:rPr>
        <w:t>computer</w:t>
      </w:r>
      <w:proofErr w:type="gramEnd"/>
      <w:r w:rsidR="0052148C" w:rsidRPr="00EF7474">
        <w:rPr>
          <w:rFonts w:ascii="Times New Roman" w:hAnsi="Times New Roman" w:cs="Times New Roman"/>
          <w:b w:val="0"/>
          <w:bCs w:val="0"/>
          <w:color w:val="auto"/>
          <w:sz w:val="24"/>
          <w:szCs w:val="24"/>
        </w:rPr>
        <w:t>, television, etc.</w:t>
      </w:r>
      <w:r w:rsidRPr="00EF7474">
        <w:rPr>
          <w:rFonts w:ascii="Times New Roman" w:hAnsi="Times New Roman" w:cs="Times New Roman"/>
          <w:b w:val="0"/>
          <w:bCs w:val="0"/>
          <w:color w:val="auto"/>
          <w:sz w:val="24"/>
          <w:szCs w:val="24"/>
        </w:rPr>
        <w:t xml:space="preserve"> It is the hope of </w:t>
      </w:r>
      <w:r w:rsidR="007C3432"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that every student functions within our school community without the need for disciplinary intervention. We feel that our Christian standards dictate a loving and forgiving atmosphere. We also feel that the moral </w:t>
      </w:r>
      <w:r w:rsidR="00D947A3" w:rsidRPr="00EF7474">
        <w:rPr>
          <w:rFonts w:ascii="Times New Roman" w:hAnsi="Times New Roman" w:cs="Times New Roman"/>
          <w:b w:val="0"/>
          <w:bCs w:val="0"/>
          <w:color w:val="auto"/>
          <w:sz w:val="24"/>
          <w:szCs w:val="24"/>
        </w:rPr>
        <w:t>attitude</w:t>
      </w:r>
      <w:r w:rsidR="005F3B1D" w:rsidRPr="00EF7474">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and behavior of your child are of utmost importance. We, therefore, require respect for authority and compliance with the rules and regulations of the school. </w:t>
      </w:r>
    </w:p>
    <w:p w14:paraId="7B067211" w14:textId="77777777" w:rsidR="005F3B1D" w:rsidRPr="00EF7474" w:rsidRDefault="005F3B1D" w:rsidP="00FE66A0">
      <w:pPr>
        <w:rPr>
          <w:rFonts w:ascii="Times New Roman" w:hAnsi="Times New Roman" w:cs="Times New Roman"/>
          <w:sz w:val="24"/>
          <w:szCs w:val="24"/>
        </w:rPr>
      </w:pPr>
    </w:p>
    <w:p w14:paraId="73454FD3" w14:textId="3AAD7C11" w:rsidR="005B4A05"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FIRST LEVEL </w:t>
      </w:r>
      <w:r w:rsidR="005F64C8" w:rsidRPr="00EF7474">
        <w:rPr>
          <w:rFonts w:ascii="Times New Roman" w:hAnsi="Times New Roman" w:cs="Times New Roman"/>
          <w:b w:val="0"/>
          <w:bCs w:val="0"/>
          <w:color w:val="auto"/>
          <w:sz w:val="24"/>
          <w:szCs w:val="24"/>
        </w:rPr>
        <w:t>INFRACTIONS:</w:t>
      </w:r>
      <w:r w:rsidRPr="00EF7474">
        <w:rPr>
          <w:rFonts w:ascii="Times New Roman" w:hAnsi="Times New Roman" w:cs="Times New Roman"/>
          <w:b w:val="0"/>
          <w:bCs w:val="0"/>
          <w:color w:val="auto"/>
          <w:sz w:val="24"/>
          <w:szCs w:val="24"/>
        </w:rPr>
        <w:t xml:space="preserve"> Disruptions, distractions, attitude offenses, or similar offenses. Each teacher has established a classroom discipline plan for handling these types of infractions. When first level infractions detract from the campus life of the school, interfere with your student’s (or other student’s) education or otherwise become a serious concern for the class the following will take place: 1. The offense will be clearly discussed with your child. 2. A staff member will discuss Scriptural applications and will pray with your child. 3. Action will be taken to correct the behavior. 4. Parents/Guardians will be contacted. 5. A documented infraction form will be filled out to record the infraction. 6. The 3rd documented infraction report will result in the recommendation of a Student Conduct Contract (See process below) SECOND LEVEL INFRACTIONS: Lying, cheating, stealing, swearing, vulgar expressions (verbal and nonverbal), fighting/physical violence, inappropriate or unacceptable use of technology, disrespect, willful disobedience, damaging school property, or similar infractions. These infractions directly interfere with the environment we are attempting to create and maintain. Therefore, serious action will be taken more swiftly as these occur. Suspension or expulsion may be a consequence of a second level infraction. The following steps will take place: 1. The offense will be clearly discussed with your child. 2. A staff member will discuss Scriptural applications and will pray with your child. 3. Action will be taken to correct the behavior. 4. Parents/Guardians will be contacted. 5. A documented infraction form will be filled out to record the infraction. 6. The 2nd documented infraction will result in the recommendation of a Student Conduct Contract (See process below) COMBINATION FIRST and SECOND LEVEL INFRACTIONS: A combination of first and second level infractions will result in the student and administration meeting, contact with parent/guardian, and may result in the Student Conduct Contract and/or a disciplinary action at the discretion of the administration team that may result in suspension or expulsion.  The Student Conduct Contract is the final attempt at corrective action. This plan is individualized. It is designed to align a student with school culture and help change his/her behavior in a timely manner. For the protection of the student and teacher, this plan will be reviewed by a team of school leaders to determine if proper correction methods have been taken by the teacher before placing the student on the Student Conduct Contract. 1. Upon the First documented infraction under the </w:t>
      </w:r>
      <w:r w:rsidR="002C3DFB" w:rsidRPr="00EF7474">
        <w:rPr>
          <w:rFonts w:ascii="Times New Roman" w:hAnsi="Times New Roman" w:cs="Times New Roman"/>
          <w:b w:val="0"/>
          <w:bCs w:val="0"/>
          <w:color w:val="auto"/>
          <w:sz w:val="24"/>
          <w:szCs w:val="24"/>
        </w:rPr>
        <w:t>contract,</w:t>
      </w:r>
      <w:r w:rsidRPr="00EF7474">
        <w:rPr>
          <w:rFonts w:ascii="Times New Roman" w:hAnsi="Times New Roman" w:cs="Times New Roman"/>
          <w:b w:val="0"/>
          <w:bCs w:val="0"/>
          <w:color w:val="auto"/>
          <w:sz w:val="24"/>
          <w:szCs w:val="24"/>
        </w:rPr>
        <w:t xml:space="preserve"> out of school suspension will be recommended and a parent will be contacted to receive clear communication about the level of urgency for the required result. 2. The Second documented infraction under the </w:t>
      </w:r>
      <w:r w:rsidR="002C3DFB" w:rsidRPr="00EF7474">
        <w:rPr>
          <w:rFonts w:ascii="Times New Roman" w:hAnsi="Times New Roman" w:cs="Times New Roman"/>
          <w:b w:val="0"/>
          <w:bCs w:val="0"/>
          <w:color w:val="auto"/>
          <w:sz w:val="24"/>
          <w:szCs w:val="24"/>
        </w:rPr>
        <w:t>contract,</w:t>
      </w:r>
      <w:r w:rsidRPr="00EF7474">
        <w:rPr>
          <w:rFonts w:ascii="Times New Roman" w:hAnsi="Times New Roman" w:cs="Times New Roman"/>
          <w:b w:val="0"/>
          <w:bCs w:val="0"/>
          <w:color w:val="auto"/>
          <w:sz w:val="24"/>
          <w:szCs w:val="24"/>
        </w:rPr>
        <w:t xml:space="preserve"> may result in immediate expulsion and the student will be sent home until final approval by school officials can occur. Each documented report will be reviewed by a team of school leaders before a final decision is made.</w:t>
      </w:r>
    </w:p>
    <w:p w14:paraId="43DDA416" w14:textId="77777777" w:rsidR="003159F3" w:rsidRPr="00EF7474" w:rsidRDefault="003159F3" w:rsidP="003159F3">
      <w:pPr>
        <w:rPr>
          <w:rFonts w:ascii="Times New Roman" w:hAnsi="Times New Roman" w:cs="Times New Roman"/>
          <w:sz w:val="24"/>
          <w:szCs w:val="24"/>
        </w:rPr>
      </w:pPr>
    </w:p>
    <w:p w14:paraId="1E260C0F" w14:textId="66D57818" w:rsidR="003159F3" w:rsidRPr="00EF7474" w:rsidRDefault="003159F3" w:rsidP="003159F3">
      <w:pPr>
        <w:rPr>
          <w:rFonts w:ascii="Times New Roman" w:hAnsi="Times New Roman" w:cs="Times New Roman"/>
          <w:sz w:val="24"/>
          <w:szCs w:val="24"/>
        </w:rPr>
      </w:pPr>
      <w:r w:rsidRPr="00EF7474">
        <w:rPr>
          <w:rFonts w:ascii="Times New Roman" w:hAnsi="Times New Roman" w:cs="Times New Roman"/>
          <w:sz w:val="24"/>
          <w:szCs w:val="24"/>
        </w:rPr>
        <w:t xml:space="preserve">Here are some basic </w:t>
      </w:r>
      <w:r w:rsidR="00736C25" w:rsidRPr="00EF7474">
        <w:rPr>
          <w:rFonts w:ascii="Times New Roman" w:hAnsi="Times New Roman" w:cs="Times New Roman"/>
          <w:sz w:val="24"/>
          <w:szCs w:val="24"/>
        </w:rPr>
        <w:t>in-school rules</w:t>
      </w:r>
      <w:r w:rsidRPr="00EF7474">
        <w:rPr>
          <w:rFonts w:ascii="Times New Roman" w:hAnsi="Times New Roman" w:cs="Times New Roman"/>
          <w:sz w:val="24"/>
          <w:szCs w:val="24"/>
        </w:rPr>
        <w:t>: 1. Students must respect all people and all things, including their own, always. 2. Raise your hand and be called on before speaking. 3. Keep hands, feet, and objects to yourself. 4. Only necessary materials are on desks during class. 5. Follow directions the first time they are given. 6. Do not run in the halls. 7. Turn in neatly done homework on time.</w:t>
      </w:r>
    </w:p>
    <w:p w14:paraId="516D144C" w14:textId="7760B937" w:rsidR="005B4A05"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NEW SCHOOL </w:t>
      </w:r>
      <w:proofErr w:type="gramStart"/>
      <w:r w:rsidRPr="00EF7474">
        <w:rPr>
          <w:rFonts w:ascii="Times New Roman" w:hAnsi="Times New Roman" w:cs="Times New Roman"/>
          <w:b w:val="0"/>
          <w:bCs w:val="0"/>
          <w:color w:val="auto"/>
          <w:sz w:val="24"/>
          <w:szCs w:val="24"/>
        </w:rPr>
        <w:t>YEAR :</w:t>
      </w:r>
      <w:proofErr w:type="gramEnd"/>
      <w:r w:rsidRPr="00EF7474">
        <w:rPr>
          <w:rFonts w:ascii="Times New Roman" w:hAnsi="Times New Roman" w:cs="Times New Roman"/>
          <w:b w:val="0"/>
          <w:bCs w:val="0"/>
          <w:color w:val="auto"/>
          <w:sz w:val="24"/>
          <w:szCs w:val="24"/>
        </w:rPr>
        <w:t xml:space="preserve"> Each new school year will begin with a clean record regarding this disciplinary process and conduct contract. However, each documented infraction will remain on file for the duration of a student's time with</w:t>
      </w:r>
      <w:r w:rsidR="008C2586" w:rsidRPr="00EF7474">
        <w:rPr>
          <w:rFonts w:ascii="Times New Roman" w:hAnsi="Times New Roman" w:cs="Times New Roman"/>
          <w:b w:val="0"/>
          <w:bCs w:val="0"/>
          <w:color w:val="auto"/>
          <w:sz w:val="24"/>
          <w:szCs w:val="24"/>
        </w:rPr>
        <w:t xml:space="preserve"> CCS</w:t>
      </w:r>
      <w:r w:rsidRPr="00EF7474">
        <w:rPr>
          <w:rFonts w:ascii="Times New Roman" w:hAnsi="Times New Roman" w:cs="Times New Roman"/>
          <w:b w:val="0"/>
          <w:bCs w:val="0"/>
          <w:color w:val="auto"/>
          <w:sz w:val="24"/>
          <w:szCs w:val="24"/>
        </w:rPr>
        <w:t>. Any prior history will be considered during review of discipline infractions and could increase the speed of any action taken during review by school leadership.</w:t>
      </w:r>
    </w:p>
    <w:p w14:paraId="258BDE1E" w14:textId="05D3750D" w:rsidR="002E4400"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TERMINATION POLICY Expulsion of a student will be used as a final method of discipline for second level infractions, repeated first level infractions, or a combination of first and second level infractions that have not been resolved as described under the discipline category. </w:t>
      </w:r>
      <w:r w:rsidR="008F3E02"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reserves the right to have a student expelled in extreme cases without going through the discipline process. All infractions will be judged on an individual basis in determining the proper course of actions for any offense. The administration reserves the right to deviate from policy based on the specific offense, the student’s past record, the student’s response to the situation, and/or any extenuating circumstances. </w:t>
      </w:r>
    </w:p>
    <w:p w14:paraId="625774AD" w14:textId="5AD210AA" w:rsidR="002E4400"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WEAPONS VIOLATIONS </w:t>
      </w:r>
      <w:r w:rsidR="008F3E02" w:rsidRPr="00EF7474">
        <w:rPr>
          <w:rFonts w:ascii="Times New Roman" w:hAnsi="Times New Roman" w:cs="Times New Roman"/>
          <w:b w:val="0"/>
          <w:bCs w:val="0"/>
          <w:color w:val="auto"/>
          <w:sz w:val="24"/>
          <w:szCs w:val="24"/>
        </w:rPr>
        <w:t>We</w:t>
      </w:r>
      <w:r w:rsidR="00FC1416" w:rsidRPr="00EF7474">
        <w:rPr>
          <w:rFonts w:ascii="Times New Roman" w:hAnsi="Times New Roman" w:cs="Times New Roman"/>
          <w:b w:val="0"/>
          <w:bCs w:val="0"/>
          <w:color w:val="auto"/>
          <w:sz w:val="24"/>
          <w:szCs w:val="24"/>
        </w:rPr>
        <w:t xml:space="preserve"> </w:t>
      </w:r>
      <w:r w:rsidR="004A12BC" w:rsidRPr="00EF7474">
        <w:rPr>
          <w:rFonts w:ascii="Times New Roman" w:hAnsi="Times New Roman" w:cs="Times New Roman"/>
          <w:b w:val="0"/>
          <w:bCs w:val="0"/>
          <w:color w:val="auto"/>
          <w:sz w:val="24"/>
          <w:szCs w:val="24"/>
        </w:rPr>
        <w:t>ask that students not bring weapons or knives of any kind to school</w:t>
      </w:r>
      <w:r w:rsidR="000A43C6" w:rsidRPr="00EF7474">
        <w:rPr>
          <w:rFonts w:ascii="Times New Roman" w:hAnsi="Times New Roman" w:cs="Times New Roman"/>
          <w:b w:val="0"/>
          <w:bCs w:val="0"/>
          <w:color w:val="auto"/>
          <w:sz w:val="24"/>
          <w:szCs w:val="24"/>
        </w:rPr>
        <w:t xml:space="preserve">.  </w:t>
      </w:r>
    </w:p>
    <w:p w14:paraId="71825094" w14:textId="2B03F450" w:rsidR="003F6E18"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STUDENT RETENTION POLICY Students shall be placed at the grade level that is most appropriate for them academically, socially, physically, and emotionally. The school has the final decision regarding retention regardless of parent/legal guardian request. Retention decisions must be made by April 30th. </w:t>
      </w:r>
      <w:r w:rsidR="000E64E9" w:rsidRPr="00EF7474">
        <w:rPr>
          <w:rFonts w:ascii="Times New Roman" w:hAnsi="Times New Roman" w:cs="Times New Roman"/>
          <w:b w:val="0"/>
          <w:bCs w:val="0"/>
          <w:color w:val="auto"/>
          <w:sz w:val="24"/>
          <w:szCs w:val="24"/>
        </w:rPr>
        <w:t>The Head of School</w:t>
      </w:r>
      <w:r w:rsidRPr="00EF7474">
        <w:rPr>
          <w:rFonts w:ascii="Times New Roman" w:hAnsi="Times New Roman" w:cs="Times New Roman"/>
          <w:b w:val="0"/>
          <w:bCs w:val="0"/>
          <w:color w:val="auto"/>
          <w:sz w:val="24"/>
          <w:szCs w:val="24"/>
        </w:rPr>
        <w:t xml:space="preserve"> will share the decision with the parent/legal guardian on behalf of the </w:t>
      </w:r>
      <w:proofErr w:type="gramStart"/>
      <w:r w:rsidRPr="00EF7474">
        <w:rPr>
          <w:rFonts w:ascii="Times New Roman" w:hAnsi="Times New Roman" w:cs="Times New Roman"/>
          <w:b w:val="0"/>
          <w:bCs w:val="0"/>
          <w:color w:val="auto"/>
          <w:sz w:val="24"/>
          <w:szCs w:val="24"/>
        </w:rPr>
        <w:t>school based</w:t>
      </w:r>
      <w:proofErr w:type="gramEnd"/>
      <w:r w:rsidRPr="00EF7474">
        <w:rPr>
          <w:rFonts w:ascii="Times New Roman" w:hAnsi="Times New Roman" w:cs="Times New Roman"/>
          <w:b w:val="0"/>
          <w:bCs w:val="0"/>
          <w:color w:val="auto"/>
          <w:sz w:val="24"/>
          <w:szCs w:val="24"/>
        </w:rPr>
        <w:t xml:space="preserve"> team. </w:t>
      </w:r>
    </w:p>
    <w:p w14:paraId="217C7B05" w14:textId="69849A64" w:rsidR="00214DAB" w:rsidRPr="00EF7474" w:rsidRDefault="001F1A24">
      <w:pPr>
        <w:pStyle w:val="Heading1"/>
        <w:rPr>
          <w:rFonts w:ascii="Times New Roman" w:hAnsi="Times New Roman" w:cs="Times New Roman"/>
          <w:b w:val="0"/>
          <w:bCs w:val="0"/>
          <w:color w:val="auto"/>
          <w:sz w:val="24"/>
          <w:szCs w:val="24"/>
        </w:rPr>
      </w:pPr>
      <w:proofErr w:type="gramStart"/>
      <w:r w:rsidRPr="00EF7474">
        <w:rPr>
          <w:rFonts w:ascii="Times New Roman" w:hAnsi="Times New Roman" w:cs="Times New Roman"/>
          <w:b w:val="0"/>
          <w:bCs w:val="0"/>
          <w:color w:val="auto"/>
          <w:sz w:val="24"/>
          <w:szCs w:val="24"/>
        </w:rPr>
        <w:t>TECHNOLOGY</w:t>
      </w:r>
      <w:proofErr w:type="gramEnd"/>
      <w:r w:rsidRPr="00EF7474">
        <w:rPr>
          <w:rFonts w:ascii="Times New Roman" w:hAnsi="Times New Roman" w:cs="Times New Roman"/>
          <w:b w:val="0"/>
          <w:bCs w:val="0"/>
          <w:color w:val="auto"/>
          <w:sz w:val="24"/>
          <w:szCs w:val="24"/>
        </w:rPr>
        <w:t xml:space="preserve"> Cell phones </w:t>
      </w:r>
      <w:r w:rsidR="00075433" w:rsidRPr="00EF7474">
        <w:rPr>
          <w:rFonts w:ascii="Times New Roman" w:hAnsi="Times New Roman" w:cs="Times New Roman"/>
          <w:b w:val="0"/>
          <w:bCs w:val="0"/>
          <w:color w:val="auto"/>
          <w:sz w:val="24"/>
          <w:szCs w:val="24"/>
        </w:rPr>
        <w:t>an</w:t>
      </w:r>
      <w:r w:rsidR="0021669F" w:rsidRPr="00EF7474">
        <w:rPr>
          <w:rFonts w:ascii="Times New Roman" w:hAnsi="Times New Roman" w:cs="Times New Roman"/>
          <w:b w:val="0"/>
          <w:bCs w:val="0"/>
          <w:color w:val="auto"/>
          <w:sz w:val="24"/>
          <w:szCs w:val="24"/>
        </w:rPr>
        <w:t xml:space="preserve">d </w:t>
      </w:r>
      <w:r w:rsidR="00D86EE5" w:rsidRPr="00EF7474">
        <w:rPr>
          <w:rFonts w:ascii="Times New Roman" w:hAnsi="Times New Roman" w:cs="Times New Roman"/>
          <w:b w:val="0"/>
          <w:bCs w:val="0"/>
          <w:color w:val="auto"/>
          <w:sz w:val="24"/>
          <w:szCs w:val="24"/>
        </w:rPr>
        <w:t xml:space="preserve">smart </w:t>
      </w:r>
      <w:r w:rsidR="00BC3765" w:rsidRPr="00EF7474">
        <w:rPr>
          <w:rFonts w:ascii="Times New Roman" w:hAnsi="Times New Roman" w:cs="Times New Roman"/>
          <w:b w:val="0"/>
          <w:bCs w:val="0"/>
          <w:color w:val="auto"/>
          <w:sz w:val="24"/>
          <w:szCs w:val="24"/>
        </w:rPr>
        <w:t xml:space="preserve">watches </w:t>
      </w:r>
      <w:r w:rsidR="000A5CA0" w:rsidRPr="00EF7474">
        <w:rPr>
          <w:rFonts w:ascii="Times New Roman" w:hAnsi="Times New Roman" w:cs="Times New Roman"/>
          <w:b w:val="0"/>
          <w:bCs w:val="0"/>
          <w:color w:val="auto"/>
          <w:sz w:val="24"/>
          <w:szCs w:val="24"/>
        </w:rPr>
        <w:t xml:space="preserve">are </w:t>
      </w:r>
      <w:r w:rsidR="00851704" w:rsidRPr="00EF7474">
        <w:rPr>
          <w:rFonts w:ascii="Times New Roman" w:hAnsi="Times New Roman" w:cs="Times New Roman"/>
          <w:b w:val="0"/>
          <w:bCs w:val="0"/>
          <w:color w:val="auto"/>
          <w:sz w:val="24"/>
          <w:szCs w:val="24"/>
        </w:rPr>
        <w:t>pro</w:t>
      </w:r>
      <w:r w:rsidR="00015C49" w:rsidRPr="00EF7474">
        <w:rPr>
          <w:rFonts w:ascii="Times New Roman" w:hAnsi="Times New Roman" w:cs="Times New Roman"/>
          <w:b w:val="0"/>
          <w:bCs w:val="0"/>
          <w:color w:val="auto"/>
          <w:sz w:val="24"/>
          <w:szCs w:val="24"/>
        </w:rPr>
        <w:t>hi</w:t>
      </w:r>
      <w:r w:rsidR="002B78F0" w:rsidRPr="00EF7474">
        <w:rPr>
          <w:rFonts w:ascii="Times New Roman" w:hAnsi="Times New Roman" w:cs="Times New Roman"/>
          <w:b w:val="0"/>
          <w:bCs w:val="0"/>
          <w:color w:val="auto"/>
          <w:sz w:val="24"/>
          <w:szCs w:val="24"/>
        </w:rPr>
        <w:t>bi</w:t>
      </w:r>
      <w:r w:rsidR="00777105" w:rsidRPr="00EF7474">
        <w:rPr>
          <w:rFonts w:ascii="Times New Roman" w:hAnsi="Times New Roman" w:cs="Times New Roman"/>
          <w:b w:val="0"/>
          <w:bCs w:val="0"/>
          <w:color w:val="auto"/>
          <w:sz w:val="24"/>
          <w:szCs w:val="24"/>
        </w:rPr>
        <w:t>te</w:t>
      </w:r>
      <w:r w:rsidR="001C42AE" w:rsidRPr="00EF7474">
        <w:rPr>
          <w:rFonts w:ascii="Times New Roman" w:hAnsi="Times New Roman" w:cs="Times New Roman"/>
          <w:b w:val="0"/>
          <w:bCs w:val="0"/>
          <w:color w:val="auto"/>
          <w:sz w:val="24"/>
          <w:szCs w:val="24"/>
        </w:rPr>
        <w:t xml:space="preserve">d </w:t>
      </w:r>
      <w:r w:rsidR="00415510" w:rsidRPr="00EF7474">
        <w:rPr>
          <w:rFonts w:ascii="Times New Roman" w:hAnsi="Times New Roman" w:cs="Times New Roman"/>
          <w:b w:val="0"/>
          <w:bCs w:val="0"/>
          <w:color w:val="auto"/>
          <w:sz w:val="24"/>
          <w:szCs w:val="24"/>
        </w:rPr>
        <w:t>for</w:t>
      </w:r>
      <w:r w:rsidR="00BF04E7" w:rsidRPr="00EF7474">
        <w:rPr>
          <w:rFonts w:ascii="Times New Roman" w:hAnsi="Times New Roman" w:cs="Times New Roman"/>
          <w:b w:val="0"/>
          <w:bCs w:val="0"/>
          <w:color w:val="auto"/>
          <w:sz w:val="24"/>
          <w:szCs w:val="24"/>
        </w:rPr>
        <w:t xml:space="preserve"> s</w:t>
      </w:r>
      <w:r w:rsidR="009E5DAC" w:rsidRPr="00EF7474">
        <w:rPr>
          <w:rFonts w:ascii="Times New Roman" w:hAnsi="Times New Roman" w:cs="Times New Roman"/>
          <w:b w:val="0"/>
          <w:bCs w:val="0"/>
          <w:color w:val="auto"/>
          <w:sz w:val="24"/>
          <w:szCs w:val="24"/>
        </w:rPr>
        <w:t>tude</w:t>
      </w:r>
      <w:r w:rsidR="00F666A0" w:rsidRPr="00EF7474">
        <w:rPr>
          <w:rFonts w:ascii="Times New Roman" w:hAnsi="Times New Roman" w:cs="Times New Roman"/>
          <w:b w:val="0"/>
          <w:bCs w:val="0"/>
          <w:color w:val="auto"/>
          <w:sz w:val="24"/>
          <w:szCs w:val="24"/>
        </w:rPr>
        <w:t>nts</w:t>
      </w:r>
      <w:r w:rsidRPr="00EF7474">
        <w:rPr>
          <w:rFonts w:ascii="Times New Roman" w:hAnsi="Times New Roman" w:cs="Times New Roman"/>
          <w:b w:val="0"/>
          <w:bCs w:val="0"/>
          <w:color w:val="auto"/>
          <w:sz w:val="24"/>
          <w:szCs w:val="24"/>
        </w:rPr>
        <w:t xml:space="preserve"> during school hours. If a student is found utilizing </w:t>
      </w:r>
      <w:r w:rsidR="005F0DB3" w:rsidRPr="00EF7474">
        <w:rPr>
          <w:rFonts w:ascii="Times New Roman" w:hAnsi="Times New Roman" w:cs="Times New Roman"/>
          <w:b w:val="0"/>
          <w:bCs w:val="0"/>
          <w:color w:val="auto"/>
          <w:sz w:val="24"/>
          <w:szCs w:val="24"/>
        </w:rPr>
        <w:t>any</w:t>
      </w:r>
      <w:r w:rsidRPr="00EF7474">
        <w:rPr>
          <w:rFonts w:ascii="Times New Roman" w:hAnsi="Times New Roman" w:cs="Times New Roman"/>
          <w:b w:val="0"/>
          <w:bCs w:val="0"/>
          <w:color w:val="auto"/>
          <w:sz w:val="24"/>
          <w:szCs w:val="24"/>
        </w:rPr>
        <w:t xml:space="preserve"> </w:t>
      </w:r>
      <w:r w:rsidR="0019248B" w:rsidRPr="00EF7474">
        <w:rPr>
          <w:rFonts w:ascii="Times New Roman" w:hAnsi="Times New Roman" w:cs="Times New Roman"/>
          <w:b w:val="0"/>
          <w:bCs w:val="0"/>
          <w:color w:val="auto"/>
          <w:sz w:val="24"/>
          <w:szCs w:val="24"/>
        </w:rPr>
        <w:t>suc</w:t>
      </w:r>
      <w:r w:rsidR="00D66E47" w:rsidRPr="00EF7474">
        <w:rPr>
          <w:rFonts w:ascii="Times New Roman" w:hAnsi="Times New Roman" w:cs="Times New Roman"/>
          <w:b w:val="0"/>
          <w:bCs w:val="0"/>
          <w:color w:val="auto"/>
          <w:sz w:val="24"/>
          <w:szCs w:val="24"/>
        </w:rPr>
        <w:t>h a</w:t>
      </w:r>
      <w:r w:rsidR="006C613E" w:rsidRPr="00EF7474">
        <w:rPr>
          <w:rFonts w:ascii="Times New Roman" w:hAnsi="Times New Roman" w:cs="Times New Roman"/>
          <w:b w:val="0"/>
          <w:bCs w:val="0"/>
          <w:color w:val="auto"/>
          <w:sz w:val="24"/>
          <w:szCs w:val="24"/>
        </w:rPr>
        <w:t>dvi</w:t>
      </w:r>
      <w:r w:rsidR="00A368F3" w:rsidRPr="00EF7474">
        <w:rPr>
          <w:rFonts w:ascii="Times New Roman" w:hAnsi="Times New Roman" w:cs="Times New Roman"/>
          <w:b w:val="0"/>
          <w:bCs w:val="0"/>
          <w:color w:val="auto"/>
          <w:sz w:val="24"/>
          <w:szCs w:val="24"/>
        </w:rPr>
        <w:t>ce</w:t>
      </w:r>
      <w:r w:rsidRPr="00EF7474">
        <w:rPr>
          <w:rFonts w:ascii="Times New Roman" w:hAnsi="Times New Roman" w:cs="Times New Roman"/>
          <w:b w:val="0"/>
          <w:bCs w:val="0"/>
          <w:color w:val="auto"/>
          <w:sz w:val="24"/>
          <w:szCs w:val="24"/>
        </w:rPr>
        <w:t xml:space="preserve">, it will be </w:t>
      </w:r>
      <w:r w:rsidR="00910BE1" w:rsidRPr="00EF7474">
        <w:rPr>
          <w:rFonts w:ascii="Times New Roman" w:hAnsi="Times New Roman" w:cs="Times New Roman"/>
          <w:b w:val="0"/>
          <w:bCs w:val="0"/>
          <w:color w:val="auto"/>
          <w:sz w:val="24"/>
          <w:szCs w:val="24"/>
        </w:rPr>
        <w:t>r</w:t>
      </w:r>
      <w:r w:rsidR="00DC3943" w:rsidRPr="00EF7474">
        <w:rPr>
          <w:rFonts w:ascii="Times New Roman" w:hAnsi="Times New Roman" w:cs="Times New Roman"/>
          <w:b w:val="0"/>
          <w:bCs w:val="0"/>
          <w:color w:val="auto"/>
          <w:sz w:val="24"/>
          <w:szCs w:val="24"/>
        </w:rPr>
        <w:t>e</w:t>
      </w:r>
      <w:r w:rsidR="002249DB" w:rsidRPr="00EF7474">
        <w:rPr>
          <w:rFonts w:ascii="Times New Roman" w:hAnsi="Times New Roman" w:cs="Times New Roman"/>
          <w:b w:val="0"/>
          <w:bCs w:val="0"/>
          <w:color w:val="auto"/>
          <w:sz w:val="24"/>
          <w:szCs w:val="24"/>
        </w:rPr>
        <w:t xml:space="preserve">moved </w:t>
      </w:r>
      <w:r w:rsidR="00D945A3" w:rsidRPr="00EF7474">
        <w:rPr>
          <w:rFonts w:ascii="Times New Roman" w:hAnsi="Times New Roman" w:cs="Times New Roman"/>
          <w:b w:val="0"/>
          <w:bCs w:val="0"/>
          <w:color w:val="auto"/>
          <w:sz w:val="24"/>
          <w:szCs w:val="24"/>
        </w:rPr>
        <w:t>from t</w:t>
      </w:r>
      <w:r w:rsidR="00BE31CE" w:rsidRPr="00EF7474">
        <w:rPr>
          <w:rFonts w:ascii="Times New Roman" w:hAnsi="Times New Roman" w:cs="Times New Roman"/>
          <w:b w:val="0"/>
          <w:bCs w:val="0"/>
          <w:color w:val="auto"/>
          <w:sz w:val="24"/>
          <w:szCs w:val="24"/>
        </w:rPr>
        <w:t>hem an</w:t>
      </w:r>
      <w:r w:rsidR="0090768B" w:rsidRPr="00EF7474">
        <w:rPr>
          <w:rFonts w:ascii="Times New Roman" w:hAnsi="Times New Roman" w:cs="Times New Roman"/>
          <w:b w:val="0"/>
          <w:bCs w:val="0"/>
          <w:color w:val="auto"/>
          <w:sz w:val="24"/>
          <w:szCs w:val="24"/>
        </w:rPr>
        <w:t xml:space="preserve">d </w:t>
      </w:r>
      <w:r w:rsidR="00D571D8" w:rsidRPr="00EF7474">
        <w:rPr>
          <w:rFonts w:ascii="Times New Roman" w:hAnsi="Times New Roman" w:cs="Times New Roman"/>
          <w:b w:val="0"/>
          <w:bCs w:val="0"/>
          <w:color w:val="auto"/>
          <w:sz w:val="24"/>
          <w:szCs w:val="24"/>
        </w:rPr>
        <w:t>r</w:t>
      </w:r>
      <w:r w:rsidR="006652BD" w:rsidRPr="00EF7474">
        <w:rPr>
          <w:rFonts w:ascii="Times New Roman" w:hAnsi="Times New Roman" w:cs="Times New Roman"/>
          <w:b w:val="0"/>
          <w:bCs w:val="0"/>
          <w:color w:val="auto"/>
          <w:sz w:val="24"/>
          <w:szCs w:val="24"/>
        </w:rPr>
        <w:t>etai</w:t>
      </w:r>
      <w:r w:rsidR="00C00FC5" w:rsidRPr="00EF7474">
        <w:rPr>
          <w:rFonts w:ascii="Times New Roman" w:hAnsi="Times New Roman" w:cs="Times New Roman"/>
          <w:b w:val="0"/>
          <w:bCs w:val="0"/>
          <w:color w:val="auto"/>
          <w:sz w:val="24"/>
          <w:szCs w:val="24"/>
        </w:rPr>
        <w:t>ned b</w:t>
      </w:r>
      <w:r w:rsidR="002F2C4D" w:rsidRPr="00EF7474">
        <w:rPr>
          <w:rFonts w:ascii="Times New Roman" w:hAnsi="Times New Roman" w:cs="Times New Roman"/>
          <w:b w:val="0"/>
          <w:bCs w:val="0"/>
          <w:color w:val="auto"/>
          <w:sz w:val="24"/>
          <w:szCs w:val="24"/>
        </w:rPr>
        <w:t>y sta</w:t>
      </w:r>
      <w:r w:rsidR="005F37FD" w:rsidRPr="00EF7474">
        <w:rPr>
          <w:rFonts w:ascii="Times New Roman" w:hAnsi="Times New Roman" w:cs="Times New Roman"/>
          <w:b w:val="0"/>
          <w:bCs w:val="0"/>
          <w:color w:val="auto"/>
          <w:sz w:val="24"/>
          <w:szCs w:val="24"/>
        </w:rPr>
        <w:t>ff</w:t>
      </w:r>
      <w:r w:rsidR="002F3C62" w:rsidRPr="00EF7474">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 </w:t>
      </w:r>
      <w:proofErr w:type="gramStart"/>
      <w:r w:rsidRPr="00EF7474">
        <w:rPr>
          <w:rFonts w:ascii="Times New Roman" w:hAnsi="Times New Roman" w:cs="Times New Roman"/>
          <w:b w:val="0"/>
          <w:bCs w:val="0"/>
          <w:color w:val="auto"/>
          <w:sz w:val="24"/>
          <w:szCs w:val="24"/>
        </w:rPr>
        <w:t>Repeat</w:t>
      </w:r>
      <w:proofErr w:type="gramEnd"/>
      <w:r w:rsidRPr="00EF7474">
        <w:rPr>
          <w:rFonts w:ascii="Times New Roman" w:hAnsi="Times New Roman" w:cs="Times New Roman"/>
          <w:b w:val="0"/>
          <w:bCs w:val="0"/>
          <w:color w:val="auto"/>
          <w:sz w:val="24"/>
          <w:szCs w:val="24"/>
        </w:rPr>
        <w:t xml:space="preserve"> offenders will receive a disciplinary referral and discipline action according to the discipline policy. All other </w:t>
      </w:r>
      <w:proofErr w:type="gramStart"/>
      <w:r w:rsidRPr="00EF7474">
        <w:rPr>
          <w:rFonts w:ascii="Times New Roman" w:hAnsi="Times New Roman" w:cs="Times New Roman"/>
          <w:b w:val="0"/>
          <w:bCs w:val="0"/>
          <w:color w:val="auto"/>
          <w:sz w:val="24"/>
          <w:szCs w:val="24"/>
        </w:rPr>
        <w:t>technology</w:t>
      </w:r>
      <w:proofErr w:type="gramEnd"/>
      <w:r w:rsidRPr="00EF7474">
        <w:rPr>
          <w:rFonts w:ascii="Times New Roman" w:hAnsi="Times New Roman" w:cs="Times New Roman"/>
          <w:b w:val="0"/>
          <w:bCs w:val="0"/>
          <w:color w:val="auto"/>
          <w:sz w:val="24"/>
          <w:szCs w:val="24"/>
        </w:rPr>
        <w:t xml:space="preserve"> devices such as, but not limited to, tablets, gaming devices, etc. are not permitted. If a student is found utilizing such devices, it will be confiscated for a parent/guardian to pick up in the school office. </w:t>
      </w:r>
      <w:proofErr w:type="gramStart"/>
      <w:r w:rsidRPr="00EF7474">
        <w:rPr>
          <w:rFonts w:ascii="Times New Roman" w:hAnsi="Times New Roman" w:cs="Times New Roman"/>
          <w:b w:val="0"/>
          <w:bCs w:val="0"/>
          <w:color w:val="auto"/>
          <w:sz w:val="24"/>
          <w:szCs w:val="24"/>
        </w:rPr>
        <w:t>Repeat</w:t>
      </w:r>
      <w:proofErr w:type="gramEnd"/>
      <w:r w:rsidRPr="00EF7474">
        <w:rPr>
          <w:rFonts w:ascii="Times New Roman" w:hAnsi="Times New Roman" w:cs="Times New Roman"/>
          <w:b w:val="0"/>
          <w:bCs w:val="0"/>
          <w:color w:val="auto"/>
          <w:sz w:val="24"/>
          <w:szCs w:val="24"/>
        </w:rPr>
        <w:t xml:space="preserve"> offenders will receive a disciplinary referral and discipline action according to the discipline policy.  </w:t>
      </w:r>
    </w:p>
    <w:p w14:paraId="04B683A4" w14:textId="77777777" w:rsidR="009C6E4E" w:rsidRPr="00EF7474" w:rsidRDefault="009C6E4E" w:rsidP="009C6E4E">
      <w:pPr>
        <w:rPr>
          <w:rFonts w:ascii="Times New Roman" w:hAnsi="Times New Roman" w:cs="Times New Roman"/>
          <w:sz w:val="24"/>
          <w:szCs w:val="24"/>
        </w:rPr>
      </w:pPr>
    </w:p>
    <w:p w14:paraId="303B8458" w14:textId="296712FA" w:rsidR="009C6E4E" w:rsidRPr="00EF7474" w:rsidRDefault="009C6E4E" w:rsidP="009C6E4E">
      <w:pPr>
        <w:rPr>
          <w:rFonts w:ascii="Times New Roman" w:hAnsi="Times New Roman" w:cs="Times New Roman"/>
          <w:sz w:val="24"/>
          <w:szCs w:val="24"/>
        </w:rPr>
      </w:pPr>
      <w:r w:rsidRPr="00EF7474">
        <w:rPr>
          <w:rFonts w:ascii="Times New Roman" w:hAnsi="Times New Roman" w:cs="Times New Roman"/>
          <w:sz w:val="24"/>
          <w:szCs w:val="24"/>
        </w:rPr>
        <w:t>S</w:t>
      </w:r>
      <w:r w:rsidR="00865C6A" w:rsidRPr="00EF7474">
        <w:rPr>
          <w:rFonts w:ascii="Times New Roman" w:hAnsi="Times New Roman" w:cs="Times New Roman"/>
          <w:sz w:val="24"/>
          <w:szCs w:val="24"/>
        </w:rPr>
        <w:t xml:space="preserve">TUDENT </w:t>
      </w:r>
      <w:proofErr w:type="gramStart"/>
      <w:r w:rsidRPr="00EF7474">
        <w:rPr>
          <w:rFonts w:ascii="Times New Roman" w:hAnsi="Times New Roman" w:cs="Times New Roman"/>
          <w:sz w:val="24"/>
          <w:szCs w:val="24"/>
        </w:rPr>
        <w:t>DRESS  It</w:t>
      </w:r>
      <w:proofErr w:type="gramEnd"/>
      <w:r w:rsidRPr="00EF7474">
        <w:rPr>
          <w:rFonts w:ascii="Times New Roman" w:hAnsi="Times New Roman" w:cs="Times New Roman"/>
          <w:sz w:val="24"/>
          <w:szCs w:val="24"/>
        </w:rPr>
        <w:t xml:space="preserve"> is a goal of</w:t>
      </w:r>
      <w:r w:rsidR="00865C6A" w:rsidRPr="00EF7474">
        <w:rPr>
          <w:rFonts w:ascii="Times New Roman" w:hAnsi="Times New Roman" w:cs="Times New Roman"/>
          <w:sz w:val="24"/>
          <w:szCs w:val="24"/>
        </w:rPr>
        <w:t xml:space="preserve"> CCS</w:t>
      </w:r>
      <w:r w:rsidRPr="00EF7474">
        <w:rPr>
          <w:rFonts w:ascii="Times New Roman" w:hAnsi="Times New Roman" w:cs="Times New Roman"/>
          <w:sz w:val="24"/>
          <w:szCs w:val="24"/>
        </w:rPr>
        <w:t xml:space="preserve"> to have our dress code contribute to a godly, Christian environment. We believe that the dress and outward appearance of our students should conform to Scriptural principles of modesty and contribute to a proper learning atmosphere. Modesty, neatness, and cleanliness are noteworthy aspects of one’s personal Christian testimony. These traits form the basis for our dress code. The administration reserves the right to reject any article of clothing that is considered contrary to the spirit of our dress code.</w:t>
      </w:r>
    </w:p>
    <w:p w14:paraId="113D253A" w14:textId="58B0E827" w:rsidR="00F87FB1" w:rsidRPr="00EF7474" w:rsidRDefault="001F1A24" w:rsidP="00E614F0">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UNIFORM POLICY </w:t>
      </w:r>
      <w:r w:rsidR="00E614F0" w:rsidRPr="00EF7474">
        <w:rPr>
          <w:rFonts w:ascii="Times New Roman" w:hAnsi="Times New Roman" w:cs="Times New Roman"/>
          <w:b w:val="0"/>
          <w:bCs w:val="0"/>
          <w:color w:val="auto"/>
          <w:sz w:val="24"/>
          <w:szCs w:val="24"/>
        </w:rPr>
        <w:t>Boy</w:t>
      </w:r>
      <w:r w:rsidR="009C5A75" w:rsidRPr="00EF7474">
        <w:rPr>
          <w:rFonts w:ascii="Times New Roman" w:hAnsi="Times New Roman" w:cs="Times New Roman"/>
          <w:b w:val="0"/>
          <w:bCs w:val="0"/>
          <w:color w:val="auto"/>
          <w:sz w:val="24"/>
          <w:szCs w:val="24"/>
        </w:rPr>
        <w:t>s</w:t>
      </w:r>
      <w:r w:rsidR="00E614F0" w:rsidRPr="00EF7474">
        <w:rPr>
          <w:rFonts w:ascii="Times New Roman" w:hAnsi="Times New Roman" w:cs="Times New Roman"/>
          <w:b w:val="0"/>
          <w:bCs w:val="0"/>
          <w:color w:val="auto"/>
          <w:sz w:val="24"/>
          <w:szCs w:val="24"/>
        </w:rPr>
        <w:t xml:space="preserve"> may wear polo style </w:t>
      </w:r>
      <w:r w:rsidR="009C5A75" w:rsidRPr="00EF7474">
        <w:rPr>
          <w:rFonts w:ascii="Times New Roman" w:hAnsi="Times New Roman" w:cs="Times New Roman"/>
          <w:b w:val="0"/>
          <w:bCs w:val="0"/>
          <w:color w:val="auto"/>
          <w:sz w:val="24"/>
          <w:szCs w:val="24"/>
        </w:rPr>
        <w:t>button shirts or oxford st</w:t>
      </w:r>
      <w:r w:rsidR="009132A4" w:rsidRPr="00EF7474">
        <w:rPr>
          <w:rFonts w:ascii="Times New Roman" w:hAnsi="Times New Roman" w:cs="Times New Roman"/>
          <w:b w:val="0"/>
          <w:bCs w:val="0"/>
          <w:color w:val="auto"/>
          <w:sz w:val="24"/>
          <w:szCs w:val="24"/>
        </w:rPr>
        <w:t>yle</w:t>
      </w:r>
      <w:r w:rsidR="009C5A75" w:rsidRPr="00EF7474">
        <w:rPr>
          <w:rFonts w:ascii="Times New Roman" w:hAnsi="Times New Roman" w:cs="Times New Roman"/>
          <w:b w:val="0"/>
          <w:bCs w:val="0"/>
          <w:color w:val="auto"/>
          <w:sz w:val="24"/>
          <w:szCs w:val="24"/>
        </w:rPr>
        <w:t xml:space="preserve"> button shirts in approved colors.  Boys may wear </w:t>
      </w:r>
      <w:r w:rsidR="000C16CD" w:rsidRPr="00EF7474">
        <w:rPr>
          <w:rFonts w:ascii="Times New Roman" w:hAnsi="Times New Roman" w:cs="Times New Roman"/>
          <w:b w:val="0"/>
          <w:bCs w:val="0"/>
          <w:color w:val="auto"/>
          <w:sz w:val="24"/>
          <w:szCs w:val="24"/>
        </w:rPr>
        <w:t>khaki or docker style pants in approved colors</w:t>
      </w:r>
      <w:r w:rsidR="000C16CD" w:rsidRPr="00EF7474">
        <w:rPr>
          <w:rFonts w:ascii="Times New Roman" w:hAnsi="Times New Roman" w:cs="Times New Roman"/>
          <w:sz w:val="24"/>
          <w:szCs w:val="24"/>
        </w:rPr>
        <w:t xml:space="preserve">. </w:t>
      </w:r>
      <w:r w:rsidR="00FD70BF" w:rsidRPr="00EF7474">
        <w:rPr>
          <w:rFonts w:ascii="Times New Roman" w:hAnsi="Times New Roman" w:cs="Times New Roman"/>
          <w:b w:val="0"/>
          <w:bCs w:val="0"/>
          <w:color w:val="auto"/>
          <w:sz w:val="24"/>
          <w:szCs w:val="24"/>
        </w:rPr>
        <w:t>If the pants have belt loops, belts must be worn.</w:t>
      </w:r>
    </w:p>
    <w:p w14:paraId="03301FC7" w14:textId="77777777" w:rsidR="00BE0F05" w:rsidRPr="00EF7474" w:rsidRDefault="005E32BC" w:rsidP="00BE0F05">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Gir</w:t>
      </w:r>
      <w:r w:rsidR="00ED735F" w:rsidRPr="00EF7474">
        <w:rPr>
          <w:rFonts w:ascii="Times New Roman" w:hAnsi="Times New Roman" w:cs="Times New Roman"/>
          <w:b w:val="0"/>
          <w:bCs w:val="0"/>
          <w:color w:val="auto"/>
          <w:sz w:val="24"/>
          <w:szCs w:val="24"/>
        </w:rPr>
        <w:t>ls m</w:t>
      </w:r>
      <w:r w:rsidR="001D0A10" w:rsidRPr="00EF7474">
        <w:rPr>
          <w:rFonts w:ascii="Times New Roman" w:hAnsi="Times New Roman" w:cs="Times New Roman"/>
          <w:b w:val="0"/>
          <w:bCs w:val="0"/>
          <w:color w:val="auto"/>
          <w:sz w:val="24"/>
          <w:szCs w:val="24"/>
        </w:rPr>
        <w:t>ay we</w:t>
      </w:r>
      <w:r w:rsidR="00794A76" w:rsidRPr="00EF7474">
        <w:rPr>
          <w:rFonts w:ascii="Times New Roman" w:hAnsi="Times New Roman" w:cs="Times New Roman"/>
          <w:b w:val="0"/>
          <w:bCs w:val="0"/>
          <w:color w:val="auto"/>
          <w:sz w:val="24"/>
          <w:szCs w:val="24"/>
        </w:rPr>
        <w:t>ar</w:t>
      </w:r>
      <w:r w:rsidR="00860E73" w:rsidRPr="00EF7474">
        <w:rPr>
          <w:rFonts w:ascii="Times New Roman" w:hAnsi="Times New Roman" w:cs="Times New Roman"/>
          <w:b w:val="0"/>
          <w:bCs w:val="0"/>
          <w:color w:val="auto"/>
          <w:sz w:val="24"/>
          <w:szCs w:val="24"/>
        </w:rPr>
        <w:t xml:space="preserve"> mode</w:t>
      </w:r>
      <w:r w:rsidR="00F75FCF" w:rsidRPr="00EF7474">
        <w:rPr>
          <w:rFonts w:ascii="Times New Roman" w:hAnsi="Times New Roman" w:cs="Times New Roman"/>
          <w:b w:val="0"/>
          <w:bCs w:val="0"/>
          <w:color w:val="auto"/>
          <w:sz w:val="24"/>
          <w:szCs w:val="24"/>
        </w:rPr>
        <w:t xml:space="preserve">st </w:t>
      </w:r>
      <w:r w:rsidR="00F97BB7" w:rsidRPr="00EF7474">
        <w:rPr>
          <w:rFonts w:ascii="Times New Roman" w:hAnsi="Times New Roman" w:cs="Times New Roman"/>
          <w:b w:val="0"/>
          <w:bCs w:val="0"/>
          <w:color w:val="auto"/>
          <w:sz w:val="24"/>
          <w:szCs w:val="24"/>
        </w:rPr>
        <w:t>top</w:t>
      </w:r>
      <w:r w:rsidR="00AC5E33" w:rsidRPr="00EF7474">
        <w:rPr>
          <w:rFonts w:ascii="Times New Roman" w:hAnsi="Times New Roman" w:cs="Times New Roman"/>
          <w:b w:val="0"/>
          <w:bCs w:val="0"/>
          <w:color w:val="auto"/>
          <w:sz w:val="24"/>
          <w:szCs w:val="24"/>
        </w:rPr>
        <w:t>s of a</w:t>
      </w:r>
      <w:r w:rsidR="00C533EC" w:rsidRPr="00EF7474">
        <w:rPr>
          <w:rFonts w:ascii="Times New Roman" w:hAnsi="Times New Roman" w:cs="Times New Roman"/>
          <w:b w:val="0"/>
          <w:bCs w:val="0"/>
          <w:color w:val="auto"/>
          <w:sz w:val="24"/>
          <w:szCs w:val="24"/>
        </w:rPr>
        <w:t xml:space="preserve"> </w:t>
      </w:r>
      <w:r w:rsidR="00290747" w:rsidRPr="00EF7474">
        <w:rPr>
          <w:rFonts w:ascii="Times New Roman" w:hAnsi="Times New Roman" w:cs="Times New Roman"/>
          <w:b w:val="0"/>
          <w:bCs w:val="0"/>
          <w:color w:val="auto"/>
          <w:sz w:val="24"/>
          <w:szCs w:val="24"/>
        </w:rPr>
        <w:t>length tha</w:t>
      </w:r>
      <w:r w:rsidR="0057333C" w:rsidRPr="00EF7474">
        <w:rPr>
          <w:rFonts w:ascii="Times New Roman" w:hAnsi="Times New Roman" w:cs="Times New Roman"/>
          <w:b w:val="0"/>
          <w:bCs w:val="0"/>
          <w:color w:val="auto"/>
          <w:sz w:val="24"/>
          <w:szCs w:val="24"/>
        </w:rPr>
        <w:t xml:space="preserve">t </w:t>
      </w:r>
      <w:r w:rsidR="007B002D" w:rsidRPr="00EF7474">
        <w:rPr>
          <w:rFonts w:ascii="Times New Roman" w:hAnsi="Times New Roman" w:cs="Times New Roman"/>
          <w:b w:val="0"/>
          <w:bCs w:val="0"/>
          <w:color w:val="auto"/>
          <w:sz w:val="24"/>
          <w:szCs w:val="24"/>
        </w:rPr>
        <w:t>c</w:t>
      </w:r>
      <w:r w:rsidR="00FE3B99" w:rsidRPr="00EF7474">
        <w:rPr>
          <w:rFonts w:ascii="Times New Roman" w:hAnsi="Times New Roman" w:cs="Times New Roman"/>
          <w:b w:val="0"/>
          <w:bCs w:val="0"/>
          <w:color w:val="auto"/>
          <w:sz w:val="24"/>
          <w:szCs w:val="24"/>
        </w:rPr>
        <w:t xml:space="preserve">an be </w:t>
      </w:r>
      <w:r w:rsidR="00507EF3" w:rsidRPr="00EF7474">
        <w:rPr>
          <w:rFonts w:ascii="Times New Roman" w:hAnsi="Times New Roman" w:cs="Times New Roman"/>
          <w:b w:val="0"/>
          <w:bCs w:val="0"/>
          <w:color w:val="auto"/>
          <w:sz w:val="24"/>
          <w:szCs w:val="24"/>
        </w:rPr>
        <w:t>tuck</w:t>
      </w:r>
      <w:r w:rsidR="00F54D93" w:rsidRPr="00EF7474">
        <w:rPr>
          <w:rFonts w:ascii="Times New Roman" w:hAnsi="Times New Roman" w:cs="Times New Roman"/>
          <w:b w:val="0"/>
          <w:bCs w:val="0"/>
          <w:color w:val="auto"/>
          <w:sz w:val="24"/>
          <w:szCs w:val="24"/>
        </w:rPr>
        <w:t>ed i</w:t>
      </w:r>
      <w:r w:rsidR="0067630B" w:rsidRPr="00EF7474">
        <w:rPr>
          <w:rFonts w:ascii="Times New Roman" w:hAnsi="Times New Roman" w:cs="Times New Roman"/>
          <w:b w:val="0"/>
          <w:bCs w:val="0"/>
          <w:color w:val="auto"/>
          <w:sz w:val="24"/>
          <w:szCs w:val="24"/>
        </w:rPr>
        <w:t xml:space="preserve">n in </w:t>
      </w:r>
      <w:r w:rsidR="008518CB" w:rsidRPr="00EF7474">
        <w:rPr>
          <w:rFonts w:ascii="Times New Roman" w:hAnsi="Times New Roman" w:cs="Times New Roman"/>
          <w:b w:val="0"/>
          <w:bCs w:val="0"/>
          <w:color w:val="auto"/>
          <w:sz w:val="24"/>
          <w:szCs w:val="24"/>
        </w:rPr>
        <w:t>appro</w:t>
      </w:r>
      <w:r w:rsidR="001D5649" w:rsidRPr="00EF7474">
        <w:rPr>
          <w:rFonts w:ascii="Times New Roman" w:hAnsi="Times New Roman" w:cs="Times New Roman"/>
          <w:b w:val="0"/>
          <w:bCs w:val="0"/>
          <w:color w:val="auto"/>
          <w:sz w:val="24"/>
          <w:szCs w:val="24"/>
        </w:rPr>
        <w:t xml:space="preserve">ved </w:t>
      </w:r>
      <w:r w:rsidR="00D957E8" w:rsidRPr="00EF7474">
        <w:rPr>
          <w:rFonts w:ascii="Times New Roman" w:hAnsi="Times New Roman" w:cs="Times New Roman"/>
          <w:b w:val="0"/>
          <w:bCs w:val="0"/>
          <w:color w:val="auto"/>
          <w:sz w:val="24"/>
          <w:szCs w:val="24"/>
        </w:rPr>
        <w:t>color</w:t>
      </w:r>
      <w:r w:rsidR="002E7DA2" w:rsidRPr="00EF7474">
        <w:rPr>
          <w:rFonts w:ascii="Times New Roman" w:hAnsi="Times New Roman" w:cs="Times New Roman"/>
          <w:b w:val="0"/>
          <w:bCs w:val="0"/>
          <w:color w:val="auto"/>
          <w:sz w:val="24"/>
          <w:szCs w:val="24"/>
        </w:rPr>
        <w:t>s</w:t>
      </w:r>
      <w:r w:rsidR="00435F4A" w:rsidRPr="00EF7474">
        <w:rPr>
          <w:rFonts w:ascii="Times New Roman" w:hAnsi="Times New Roman" w:cs="Times New Roman"/>
          <w:b w:val="0"/>
          <w:bCs w:val="0"/>
          <w:color w:val="auto"/>
          <w:sz w:val="24"/>
          <w:szCs w:val="24"/>
        </w:rPr>
        <w:t xml:space="preserve">.  </w:t>
      </w:r>
      <w:r w:rsidR="00F87FB1" w:rsidRPr="00EF7474">
        <w:rPr>
          <w:rFonts w:ascii="Times New Roman" w:hAnsi="Times New Roman" w:cs="Times New Roman"/>
          <w:b w:val="0"/>
          <w:bCs w:val="0"/>
          <w:color w:val="auto"/>
          <w:sz w:val="24"/>
          <w:szCs w:val="24"/>
        </w:rPr>
        <w:t xml:space="preserve">Girls may wear </w:t>
      </w:r>
      <w:r w:rsidR="00525E29" w:rsidRPr="00EF7474">
        <w:rPr>
          <w:rFonts w:ascii="Times New Roman" w:hAnsi="Times New Roman" w:cs="Times New Roman"/>
          <w:b w:val="0"/>
          <w:bCs w:val="0"/>
          <w:color w:val="auto"/>
          <w:sz w:val="24"/>
          <w:szCs w:val="24"/>
        </w:rPr>
        <w:t xml:space="preserve">non-form fitting pants in approved colors, or </w:t>
      </w:r>
      <w:r w:rsidR="00245EC1" w:rsidRPr="00EF7474">
        <w:rPr>
          <w:rFonts w:ascii="Times New Roman" w:hAnsi="Times New Roman" w:cs="Times New Roman"/>
          <w:b w:val="0"/>
          <w:bCs w:val="0"/>
          <w:color w:val="auto"/>
          <w:sz w:val="24"/>
          <w:szCs w:val="24"/>
        </w:rPr>
        <w:t xml:space="preserve">knee-length skirts in approved colors.  </w:t>
      </w:r>
      <w:r w:rsidR="001F1A24" w:rsidRPr="00EF7474">
        <w:rPr>
          <w:rFonts w:ascii="Times New Roman" w:hAnsi="Times New Roman" w:cs="Times New Roman"/>
          <w:b w:val="0"/>
          <w:bCs w:val="0"/>
          <w:color w:val="auto"/>
          <w:sz w:val="24"/>
          <w:szCs w:val="24"/>
        </w:rPr>
        <w:t xml:space="preserve"> </w:t>
      </w:r>
      <w:r w:rsidR="00BE0F05" w:rsidRPr="00EF7474">
        <w:rPr>
          <w:rFonts w:ascii="Times New Roman" w:hAnsi="Times New Roman" w:cs="Times New Roman"/>
          <w:b w:val="0"/>
          <w:bCs w:val="0"/>
          <w:color w:val="auto"/>
          <w:sz w:val="24"/>
          <w:szCs w:val="24"/>
        </w:rPr>
        <w:t>Girls can wear the approved uniform pants from the following companies: Lands’ End, Old Navy, and The Children’s Place. The links for the approved pants on our school website can be found under parents/dress code. Only these specific pants from the three companies listed are approved for use by our young ladies at school</w:t>
      </w:r>
    </w:p>
    <w:p w14:paraId="683FB4C3" w14:textId="77777777" w:rsidR="00BE0F05" w:rsidRPr="00EF7474" w:rsidRDefault="00BE0F05" w:rsidP="00BE0F05">
      <w:pPr>
        <w:rPr>
          <w:rFonts w:ascii="Times New Roman" w:hAnsi="Times New Roman" w:cs="Times New Roman"/>
          <w:sz w:val="24"/>
          <w:szCs w:val="24"/>
        </w:rPr>
      </w:pPr>
    </w:p>
    <w:p w14:paraId="5FA7C71A" w14:textId="6F0681C5" w:rsidR="00CD6D43" w:rsidRPr="00EF7474" w:rsidRDefault="00CD6D43" w:rsidP="00D85E72">
      <w:pPr>
        <w:pStyle w:val="Heading1"/>
        <w:rPr>
          <w:rFonts w:ascii="Times New Roman" w:hAnsi="Times New Roman" w:cs="Times New Roman"/>
          <w:sz w:val="24"/>
          <w:szCs w:val="24"/>
        </w:rPr>
      </w:pPr>
    </w:p>
    <w:p w14:paraId="62BF4F8E" w14:textId="6559EB07" w:rsidR="00CD6D43" w:rsidRPr="00EF7474" w:rsidRDefault="005B3F7A">
      <w:pPr>
        <w:rPr>
          <w:rFonts w:ascii="Times New Roman" w:hAnsi="Times New Roman" w:cs="Times New Roman"/>
          <w:sz w:val="24"/>
          <w:szCs w:val="24"/>
        </w:rPr>
      </w:pPr>
      <w:r w:rsidRPr="00EF7474">
        <w:rPr>
          <w:rFonts w:ascii="Times New Roman" w:hAnsi="Times New Roman" w:cs="Times New Roman"/>
          <w:sz w:val="24"/>
          <w:szCs w:val="24"/>
        </w:rPr>
        <w:t>B</w:t>
      </w:r>
      <w:r w:rsidR="009A45F7" w:rsidRPr="00EF7474">
        <w:rPr>
          <w:rFonts w:ascii="Times New Roman" w:hAnsi="Times New Roman" w:cs="Times New Roman"/>
          <w:sz w:val="24"/>
          <w:szCs w:val="24"/>
        </w:rPr>
        <w:t>oys and</w:t>
      </w:r>
      <w:r w:rsidR="006153D5" w:rsidRPr="00EF7474">
        <w:rPr>
          <w:rFonts w:ascii="Times New Roman" w:hAnsi="Times New Roman" w:cs="Times New Roman"/>
          <w:sz w:val="24"/>
          <w:szCs w:val="24"/>
        </w:rPr>
        <w:t xml:space="preserve"> G</w:t>
      </w:r>
      <w:r w:rsidR="00062251" w:rsidRPr="00EF7474">
        <w:rPr>
          <w:rFonts w:ascii="Times New Roman" w:hAnsi="Times New Roman" w:cs="Times New Roman"/>
          <w:sz w:val="24"/>
          <w:szCs w:val="24"/>
        </w:rPr>
        <w:t>irl</w:t>
      </w:r>
      <w:r w:rsidR="00643E71" w:rsidRPr="00EF7474">
        <w:rPr>
          <w:rFonts w:ascii="Times New Roman" w:hAnsi="Times New Roman" w:cs="Times New Roman"/>
          <w:sz w:val="24"/>
          <w:szCs w:val="24"/>
        </w:rPr>
        <w:t>s</w:t>
      </w:r>
      <w:r w:rsidR="007B6EC1" w:rsidRPr="00EF7474">
        <w:rPr>
          <w:rFonts w:ascii="Times New Roman" w:hAnsi="Times New Roman" w:cs="Times New Roman"/>
          <w:sz w:val="24"/>
          <w:szCs w:val="24"/>
        </w:rPr>
        <w:t>, ple</w:t>
      </w:r>
      <w:r w:rsidR="001D1DF6" w:rsidRPr="00EF7474">
        <w:rPr>
          <w:rFonts w:ascii="Times New Roman" w:hAnsi="Times New Roman" w:cs="Times New Roman"/>
          <w:sz w:val="24"/>
          <w:szCs w:val="24"/>
        </w:rPr>
        <w:t xml:space="preserve">ase </w:t>
      </w:r>
      <w:r w:rsidR="00F45225" w:rsidRPr="00EF7474">
        <w:rPr>
          <w:rFonts w:ascii="Times New Roman" w:hAnsi="Times New Roman" w:cs="Times New Roman"/>
          <w:sz w:val="24"/>
          <w:szCs w:val="24"/>
        </w:rPr>
        <w:t>button</w:t>
      </w:r>
      <w:r w:rsidR="002E7FA6" w:rsidRPr="00EF7474">
        <w:rPr>
          <w:rFonts w:ascii="Times New Roman" w:hAnsi="Times New Roman" w:cs="Times New Roman"/>
          <w:sz w:val="24"/>
          <w:szCs w:val="24"/>
        </w:rPr>
        <w:t xml:space="preserve"> all b</w:t>
      </w:r>
      <w:r w:rsidR="00B44AC8" w:rsidRPr="00EF7474">
        <w:rPr>
          <w:rFonts w:ascii="Times New Roman" w:hAnsi="Times New Roman" w:cs="Times New Roman"/>
          <w:sz w:val="24"/>
          <w:szCs w:val="24"/>
        </w:rPr>
        <w:t xml:space="preserve">uttons </w:t>
      </w:r>
      <w:r w:rsidR="004A6978" w:rsidRPr="00EF7474">
        <w:rPr>
          <w:rFonts w:ascii="Times New Roman" w:hAnsi="Times New Roman" w:cs="Times New Roman"/>
          <w:sz w:val="24"/>
          <w:szCs w:val="24"/>
        </w:rPr>
        <w:t xml:space="preserve">on </w:t>
      </w:r>
      <w:proofErr w:type="gramStart"/>
      <w:r w:rsidR="004A6978" w:rsidRPr="00EF7474">
        <w:rPr>
          <w:rFonts w:ascii="Times New Roman" w:hAnsi="Times New Roman" w:cs="Times New Roman"/>
          <w:sz w:val="24"/>
          <w:szCs w:val="24"/>
        </w:rPr>
        <w:t>top</w:t>
      </w:r>
      <w:r w:rsidR="00E16E24" w:rsidRPr="00EF7474">
        <w:rPr>
          <w:rFonts w:ascii="Times New Roman" w:hAnsi="Times New Roman" w:cs="Times New Roman"/>
          <w:sz w:val="24"/>
          <w:szCs w:val="24"/>
        </w:rPr>
        <w:t>s</w:t>
      </w:r>
      <w:proofErr w:type="gramEnd"/>
      <w:r w:rsidR="00E16E24" w:rsidRPr="00EF7474">
        <w:rPr>
          <w:rFonts w:ascii="Times New Roman" w:hAnsi="Times New Roman" w:cs="Times New Roman"/>
          <w:sz w:val="24"/>
          <w:szCs w:val="24"/>
        </w:rPr>
        <w:t xml:space="preserve"> e</w:t>
      </w:r>
      <w:r w:rsidR="00901DD9" w:rsidRPr="00EF7474">
        <w:rPr>
          <w:rFonts w:ascii="Times New Roman" w:hAnsi="Times New Roman" w:cs="Times New Roman"/>
          <w:sz w:val="24"/>
          <w:szCs w:val="24"/>
        </w:rPr>
        <w:t>x</w:t>
      </w:r>
      <w:r w:rsidR="000F2557" w:rsidRPr="00EF7474">
        <w:rPr>
          <w:rFonts w:ascii="Times New Roman" w:hAnsi="Times New Roman" w:cs="Times New Roman"/>
          <w:sz w:val="24"/>
          <w:szCs w:val="24"/>
        </w:rPr>
        <w:t>ce</w:t>
      </w:r>
      <w:r w:rsidR="00740D47" w:rsidRPr="00EF7474">
        <w:rPr>
          <w:rFonts w:ascii="Times New Roman" w:hAnsi="Times New Roman" w:cs="Times New Roman"/>
          <w:sz w:val="24"/>
          <w:szCs w:val="24"/>
        </w:rPr>
        <w:t>p</w:t>
      </w:r>
      <w:r w:rsidR="0087273F" w:rsidRPr="00EF7474">
        <w:rPr>
          <w:rFonts w:ascii="Times New Roman" w:hAnsi="Times New Roman" w:cs="Times New Roman"/>
          <w:sz w:val="24"/>
          <w:szCs w:val="24"/>
        </w:rPr>
        <w:t xml:space="preserve">t </w:t>
      </w:r>
      <w:r w:rsidR="00D7169B" w:rsidRPr="00EF7474">
        <w:rPr>
          <w:rFonts w:ascii="Times New Roman" w:hAnsi="Times New Roman" w:cs="Times New Roman"/>
          <w:sz w:val="24"/>
          <w:szCs w:val="24"/>
        </w:rPr>
        <w:t>f</w:t>
      </w:r>
      <w:r w:rsidR="006A6CF4" w:rsidRPr="00EF7474">
        <w:rPr>
          <w:rFonts w:ascii="Times New Roman" w:hAnsi="Times New Roman" w:cs="Times New Roman"/>
          <w:sz w:val="24"/>
          <w:szCs w:val="24"/>
        </w:rPr>
        <w:t>o</w:t>
      </w:r>
      <w:r w:rsidR="00BA301B" w:rsidRPr="00EF7474">
        <w:rPr>
          <w:rFonts w:ascii="Times New Roman" w:hAnsi="Times New Roman" w:cs="Times New Roman"/>
          <w:sz w:val="24"/>
          <w:szCs w:val="24"/>
        </w:rPr>
        <w:t>r top</w:t>
      </w:r>
      <w:r w:rsidR="007735F0" w:rsidRPr="00EF7474">
        <w:rPr>
          <w:rFonts w:ascii="Times New Roman" w:hAnsi="Times New Roman" w:cs="Times New Roman"/>
          <w:sz w:val="24"/>
          <w:szCs w:val="24"/>
        </w:rPr>
        <w:t xml:space="preserve"> </w:t>
      </w:r>
      <w:r w:rsidR="00DE17E3" w:rsidRPr="00EF7474">
        <w:rPr>
          <w:rFonts w:ascii="Times New Roman" w:hAnsi="Times New Roman" w:cs="Times New Roman"/>
          <w:sz w:val="24"/>
          <w:szCs w:val="24"/>
        </w:rPr>
        <w:t>button</w:t>
      </w:r>
      <w:r w:rsidR="00023EA9" w:rsidRPr="00EF7474">
        <w:rPr>
          <w:rFonts w:ascii="Times New Roman" w:hAnsi="Times New Roman" w:cs="Times New Roman"/>
          <w:sz w:val="24"/>
          <w:szCs w:val="24"/>
        </w:rPr>
        <w:t xml:space="preserve">.  </w:t>
      </w:r>
      <w:r w:rsidR="001F13F1" w:rsidRPr="00EF7474">
        <w:rPr>
          <w:rFonts w:ascii="Times New Roman" w:hAnsi="Times New Roman" w:cs="Times New Roman"/>
          <w:sz w:val="24"/>
          <w:szCs w:val="24"/>
        </w:rPr>
        <w:t xml:space="preserve">If sweaters are worn, they must be over a collared shirt. Shirts need to be tucked in throughout the day. </w:t>
      </w:r>
    </w:p>
    <w:p w14:paraId="788BFD5F" w14:textId="77777777" w:rsidR="00C35F77" w:rsidRPr="00EF7474" w:rsidRDefault="00C35F77">
      <w:pPr>
        <w:rPr>
          <w:rFonts w:ascii="Times New Roman" w:hAnsi="Times New Roman" w:cs="Times New Roman"/>
          <w:sz w:val="24"/>
          <w:szCs w:val="24"/>
        </w:rPr>
      </w:pPr>
    </w:p>
    <w:p w14:paraId="2568E68D" w14:textId="77777777" w:rsidR="009660F8" w:rsidRPr="00EF7474" w:rsidRDefault="00C35F77" w:rsidP="009660F8">
      <w:pPr>
        <w:rPr>
          <w:rFonts w:ascii="Times New Roman" w:hAnsi="Times New Roman" w:cs="Times New Roman"/>
          <w:sz w:val="24"/>
          <w:szCs w:val="24"/>
        </w:rPr>
      </w:pPr>
      <w:r w:rsidRPr="00EF7474">
        <w:rPr>
          <w:rFonts w:ascii="Times New Roman" w:hAnsi="Times New Roman" w:cs="Times New Roman"/>
          <w:sz w:val="24"/>
          <w:szCs w:val="24"/>
        </w:rPr>
        <w:t xml:space="preserve">Shoes: Dress shoes, dress boots, </w:t>
      </w:r>
      <w:r w:rsidR="00CB6635" w:rsidRPr="00EF7474">
        <w:rPr>
          <w:rFonts w:ascii="Times New Roman" w:hAnsi="Times New Roman" w:cs="Times New Roman"/>
          <w:sz w:val="24"/>
          <w:szCs w:val="24"/>
        </w:rPr>
        <w:t>and</w:t>
      </w:r>
      <w:r w:rsidRPr="00EF7474">
        <w:rPr>
          <w:rFonts w:ascii="Times New Roman" w:hAnsi="Times New Roman" w:cs="Times New Roman"/>
          <w:sz w:val="24"/>
          <w:szCs w:val="24"/>
        </w:rPr>
        <w:t xml:space="preserve"> sneakers of one basic color with a coordinating side stripe, (may not be bright or neon in color) are acceptable</w:t>
      </w:r>
      <w:r w:rsidR="009660F8" w:rsidRPr="00EF7474">
        <w:rPr>
          <w:rFonts w:ascii="Times New Roman" w:hAnsi="Times New Roman" w:cs="Times New Roman"/>
          <w:sz w:val="24"/>
          <w:szCs w:val="24"/>
        </w:rPr>
        <w:t xml:space="preserve">    </w:t>
      </w:r>
    </w:p>
    <w:p w14:paraId="44F8AA18" w14:textId="77777777" w:rsidR="009660F8" w:rsidRPr="00EF7474" w:rsidRDefault="009660F8" w:rsidP="009660F8">
      <w:pPr>
        <w:rPr>
          <w:rFonts w:ascii="Times New Roman" w:hAnsi="Times New Roman" w:cs="Times New Roman"/>
          <w:sz w:val="24"/>
          <w:szCs w:val="24"/>
        </w:rPr>
      </w:pPr>
    </w:p>
    <w:p w14:paraId="3E07690B" w14:textId="1C3C00D5" w:rsidR="00950A8E" w:rsidRPr="00EF7474" w:rsidRDefault="009660F8" w:rsidP="009660F8">
      <w:pPr>
        <w:rPr>
          <w:rFonts w:ascii="Times New Roman" w:hAnsi="Times New Roman" w:cs="Times New Roman"/>
          <w:b/>
          <w:bCs/>
          <w:sz w:val="24"/>
          <w:szCs w:val="24"/>
        </w:rPr>
      </w:pPr>
      <w:r w:rsidRPr="00EF7474">
        <w:rPr>
          <w:rFonts w:ascii="Times New Roman" w:hAnsi="Times New Roman" w:cs="Times New Roman"/>
          <w:sz w:val="24"/>
          <w:szCs w:val="24"/>
        </w:rPr>
        <w:t xml:space="preserve"> </w:t>
      </w:r>
      <w:r w:rsidR="00E614F0" w:rsidRPr="00EF7474">
        <w:rPr>
          <w:rFonts w:ascii="Times New Roman" w:hAnsi="Times New Roman" w:cs="Times New Roman"/>
          <w:sz w:val="24"/>
          <w:szCs w:val="24"/>
        </w:rPr>
        <w:t xml:space="preserve">Please no:  </w:t>
      </w:r>
      <w:r w:rsidR="001F1A24" w:rsidRPr="00EF7474">
        <w:rPr>
          <w:rFonts w:ascii="Times New Roman" w:hAnsi="Times New Roman" w:cs="Times New Roman"/>
          <w:sz w:val="24"/>
          <w:szCs w:val="24"/>
        </w:rPr>
        <w:t xml:space="preserve">● Jeans ● Sweatpants ● Hooded Sweatshirts ● Logos (other than </w:t>
      </w:r>
      <w:r w:rsidR="00F05057" w:rsidRPr="00EF7474">
        <w:rPr>
          <w:rFonts w:ascii="Times New Roman" w:hAnsi="Times New Roman" w:cs="Times New Roman"/>
          <w:sz w:val="24"/>
          <w:szCs w:val="24"/>
        </w:rPr>
        <w:t>C</w:t>
      </w:r>
      <w:r w:rsidR="00534419" w:rsidRPr="00EF7474">
        <w:rPr>
          <w:rFonts w:ascii="Times New Roman" w:hAnsi="Times New Roman" w:cs="Times New Roman"/>
          <w:sz w:val="24"/>
          <w:szCs w:val="24"/>
        </w:rPr>
        <w:t>CS</w:t>
      </w:r>
      <w:r w:rsidR="001F1A24" w:rsidRPr="00EF7474">
        <w:rPr>
          <w:rFonts w:ascii="Times New Roman" w:hAnsi="Times New Roman" w:cs="Times New Roman"/>
          <w:sz w:val="24"/>
          <w:szCs w:val="24"/>
        </w:rPr>
        <w:t xml:space="preserve">) &amp; emblems ● </w:t>
      </w:r>
      <w:r w:rsidR="003C67DD" w:rsidRPr="00EF7474">
        <w:rPr>
          <w:rFonts w:ascii="Times New Roman" w:hAnsi="Times New Roman" w:cs="Times New Roman"/>
          <w:sz w:val="24"/>
          <w:szCs w:val="24"/>
        </w:rPr>
        <w:t>T</w:t>
      </w:r>
      <w:r w:rsidR="00C22D6E" w:rsidRPr="00EF7474">
        <w:rPr>
          <w:rFonts w:ascii="Times New Roman" w:hAnsi="Times New Roman" w:cs="Times New Roman"/>
          <w:sz w:val="24"/>
          <w:szCs w:val="24"/>
        </w:rPr>
        <w:t>-s</w:t>
      </w:r>
      <w:r w:rsidR="00364B8E" w:rsidRPr="00EF7474">
        <w:rPr>
          <w:rFonts w:ascii="Times New Roman" w:hAnsi="Times New Roman" w:cs="Times New Roman"/>
          <w:sz w:val="24"/>
          <w:szCs w:val="24"/>
        </w:rPr>
        <w:t>hir</w:t>
      </w:r>
      <w:r w:rsidR="00F1710D" w:rsidRPr="00EF7474">
        <w:rPr>
          <w:rFonts w:ascii="Times New Roman" w:hAnsi="Times New Roman" w:cs="Times New Roman"/>
          <w:sz w:val="24"/>
          <w:szCs w:val="24"/>
        </w:rPr>
        <w:t>ts</w:t>
      </w:r>
      <w:r w:rsidR="009630D8" w:rsidRPr="00EF7474">
        <w:rPr>
          <w:rFonts w:ascii="Times New Roman" w:hAnsi="Times New Roman" w:cs="Times New Roman"/>
          <w:sz w:val="24"/>
          <w:szCs w:val="24"/>
        </w:rPr>
        <w:t>/</w:t>
      </w:r>
      <w:r w:rsidR="001F1A24" w:rsidRPr="00EF7474">
        <w:rPr>
          <w:rFonts w:ascii="Times New Roman" w:hAnsi="Times New Roman" w:cs="Times New Roman"/>
          <w:sz w:val="24"/>
          <w:szCs w:val="24"/>
        </w:rPr>
        <w:t xml:space="preserve">Sleeveless shirts ● Tank tops </w:t>
      </w:r>
    </w:p>
    <w:p w14:paraId="34A0A233" w14:textId="069284C2" w:rsidR="00720A28"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Additional Expectation</w:t>
      </w:r>
      <w:r w:rsidR="00950A8E" w:rsidRPr="00EF7474">
        <w:rPr>
          <w:rFonts w:ascii="Times New Roman" w:hAnsi="Times New Roman" w:cs="Times New Roman"/>
          <w:b w:val="0"/>
          <w:bCs w:val="0"/>
          <w:color w:val="auto"/>
          <w:sz w:val="24"/>
          <w:szCs w:val="24"/>
        </w:rPr>
        <w:t>s</w:t>
      </w:r>
      <w:r w:rsidRPr="00EF7474">
        <w:rPr>
          <w:rFonts w:ascii="Times New Roman" w:hAnsi="Times New Roman" w:cs="Times New Roman"/>
          <w:b w:val="0"/>
          <w:bCs w:val="0"/>
          <w:color w:val="auto"/>
          <w:sz w:val="24"/>
          <w:szCs w:val="24"/>
        </w:rPr>
        <w:t xml:space="preserve"> ● Hair should be clean, well kept, and neat with naturally occurring colors. ● Pierced ears are permitted</w:t>
      </w:r>
      <w:r w:rsidR="00895731" w:rsidRPr="00EF7474">
        <w:rPr>
          <w:rFonts w:ascii="Times New Roman" w:hAnsi="Times New Roman" w:cs="Times New Roman"/>
          <w:b w:val="0"/>
          <w:bCs w:val="0"/>
          <w:color w:val="auto"/>
          <w:sz w:val="24"/>
          <w:szCs w:val="24"/>
        </w:rPr>
        <w:t xml:space="preserve"> </w:t>
      </w:r>
      <w:r w:rsidR="006E3B6B" w:rsidRPr="00EF7474">
        <w:rPr>
          <w:rFonts w:ascii="Times New Roman" w:hAnsi="Times New Roman" w:cs="Times New Roman"/>
          <w:b w:val="0"/>
          <w:bCs w:val="0"/>
          <w:color w:val="auto"/>
          <w:sz w:val="24"/>
          <w:szCs w:val="24"/>
        </w:rPr>
        <w:t xml:space="preserve">for </w:t>
      </w:r>
      <w:r w:rsidR="00995D54" w:rsidRPr="00EF7474">
        <w:rPr>
          <w:rFonts w:ascii="Times New Roman" w:hAnsi="Times New Roman" w:cs="Times New Roman"/>
          <w:b w:val="0"/>
          <w:bCs w:val="0"/>
          <w:color w:val="auto"/>
          <w:sz w:val="24"/>
          <w:szCs w:val="24"/>
        </w:rPr>
        <w:t>girl</w:t>
      </w:r>
      <w:r w:rsidR="00A35B71" w:rsidRPr="00EF7474">
        <w:rPr>
          <w:rFonts w:ascii="Times New Roman" w:hAnsi="Times New Roman" w:cs="Times New Roman"/>
          <w:b w:val="0"/>
          <w:bCs w:val="0"/>
          <w:color w:val="auto"/>
          <w:sz w:val="24"/>
          <w:szCs w:val="24"/>
        </w:rPr>
        <w:t>s</w:t>
      </w:r>
      <w:r w:rsidRPr="00EF7474">
        <w:rPr>
          <w:rFonts w:ascii="Times New Roman" w:hAnsi="Times New Roman" w:cs="Times New Roman"/>
          <w:b w:val="0"/>
          <w:bCs w:val="0"/>
          <w:color w:val="auto"/>
          <w:sz w:val="24"/>
          <w:szCs w:val="24"/>
        </w:rPr>
        <w:t>. No gauges. ● Boys must keep finger/</w:t>
      </w:r>
      <w:r w:rsidR="005C4AB3" w:rsidRPr="00EF7474">
        <w:rPr>
          <w:rFonts w:ascii="Times New Roman" w:hAnsi="Times New Roman" w:cs="Times New Roman"/>
          <w:b w:val="0"/>
          <w:bCs w:val="0"/>
          <w:color w:val="auto"/>
          <w:sz w:val="24"/>
          <w:szCs w:val="24"/>
        </w:rPr>
        <w:t>toenails</w:t>
      </w:r>
      <w:r w:rsidRPr="00EF7474">
        <w:rPr>
          <w:rFonts w:ascii="Times New Roman" w:hAnsi="Times New Roman" w:cs="Times New Roman"/>
          <w:b w:val="0"/>
          <w:bCs w:val="0"/>
          <w:color w:val="auto"/>
          <w:sz w:val="24"/>
          <w:szCs w:val="24"/>
        </w:rPr>
        <w:t xml:space="preserve"> free of polish. ● No oversized clothing. Approved </w:t>
      </w:r>
      <w:r w:rsidR="00BC641C" w:rsidRPr="00EF7474">
        <w:rPr>
          <w:rFonts w:ascii="Times New Roman" w:hAnsi="Times New Roman" w:cs="Times New Roman"/>
          <w:b w:val="0"/>
          <w:bCs w:val="0"/>
          <w:color w:val="auto"/>
          <w:sz w:val="24"/>
          <w:szCs w:val="24"/>
        </w:rPr>
        <w:t>CC</w:t>
      </w:r>
      <w:r w:rsidR="0049566A" w:rsidRPr="00EF7474">
        <w:rPr>
          <w:rFonts w:ascii="Times New Roman" w:hAnsi="Times New Roman" w:cs="Times New Roman"/>
          <w:b w:val="0"/>
          <w:bCs w:val="0"/>
          <w:color w:val="auto"/>
          <w:sz w:val="24"/>
          <w:szCs w:val="24"/>
        </w:rPr>
        <w:t xml:space="preserve">S </w:t>
      </w:r>
      <w:r w:rsidR="00F108B9" w:rsidRPr="00EF7474">
        <w:rPr>
          <w:rFonts w:ascii="Times New Roman" w:hAnsi="Times New Roman" w:cs="Times New Roman"/>
          <w:b w:val="0"/>
          <w:bCs w:val="0"/>
          <w:color w:val="auto"/>
          <w:sz w:val="24"/>
          <w:szCs w:val="24"/>
        </w:rPr>
        <w:t>c</w:t>
      </w:r>
      <w:r w:rsidR="00BA6CCB" w:rsidRPr="00EF7474">
        <w:rPr>
          <w:rFonts w:ascii="Times New Roman" w:hAnsi="Times New Roman" w:cs="Times New Roman"/>
          <w:b w:val="0"/>
          <w:bCs w:val="0"/>
          <w:color w:val="auto"/>
          <w:sz w:val="24"/>
          <w:szCs w:val="24"/>
        </w:rPr>
        <w:t>ol</w:t>
      </w:r>
      <w:r w:rsidR="00D21C5E" w:rsidRPr="00EF7474">
        <w:rPr>
          <w:rFonts w:ascii="Times New Roman" w:hAnsi="Times New Roman" w:cs="Times New Roman"/>
          <w:b w:val="0"/>
          <w:bCs w:val="0"/>
          <w:color w:val="auto"/>
          <w:sz w:val="24"/>
          <w:szCs w:val="24"/>
        </w:rPr>
        <w:t xml:space="preserve">ors </w:t>
      </w:r>
      <w:r w:rsidR="00273132" w:rsidRPr="00EF7474">
        <w:rPr>
          <w:rFonts w:ascii="Times New Roman" w:hAnsi="Times New Roman" w:cs="Times New Roman"/>
          <w:b w:val="0"/>
          <w:bCs w:val="0"/>
          <w:color w:val="auto"/>
          <w:sz w:val="24"/>
          <w:szCs w:val="24"/>
        </w:rPr>
        <w:t xml:space="preserve">for </w:t>
      </w:r>
      <w:r w:rsidR="001C4D5A" w:rsidRPr="00EF7474">
        <w:rPr>
          <w:rFonts w:ascii="Times New Roman" w:hAnsi="Times New Roman" w:cs="Times New Roman"/>
          <w:b w:val="0"/>
          <w:bCs w:val="0"/>
          <w:color w:val="auto"/>
          <w:sz w:val="24"/>
          <w:szCs w:val="24"/>
        </w:rPr>
        <w:t xml:space="preserve">pants </w:t>
      </w:r>
      <w:r w:rsidR="00243C14" w:rsidRPr="00EF7474">
        <w:rPr>
          <w:rFonts w:ascii="Times New Roman" w:hAnsi="Times New Roman" w:cs="Times New Roman"/>
          <w:b w:val="0"/>
          <w:bCs w:val="0"/>
          <w:color w:val="auto"/>
          <w:sz w:val="24"/>
          <w:szCs w:val="24"/>
        </w:rPr>
        <w:t xml:space="preserve">and </w:t>
      </w:r>
      <w:r w:rsidR="008D2BF6" w:rsidRPr="00EF7474">
        <w:rPr>
          <w:rFonts w:ascii="Times New Roman" w:hAnsi="Times New Roman" w:cs="Times New Roman"/>
          <w:b w:val="0"/>
          <w:bCs w:val="0"/>
          <w:color w:val="auto"/>
          <w:sz w:val="24"/>
          <w:szCs w:val="24"/>
        </w:rPr>
        <w:t>skirts</w:t>
      </w:r>
      <w:r w:rsidR="009019FD" w:rsidRPr="00EF7474">
        <w:rPr>
          <w:rFonts w:ascii="Times New Roman" w:hAnsi="Times New Roman" w:cs="Times New Roman"/>
          <w:b w:val="0"/>
          <w:bCs w:val="0"/>
          <w:color w:val="auto"/>
          <w:sz w:val="24"/>
          <w:szCs w:val="24"/>
        </w:rPr>
        <w:t xml:space="preserve"> </w:t>
      </w:r>
      <w:r w:rsidR="0058103F" w:rsidRPr="00EF7474">
        <w:rPr>
          <w:rFonts w:ascii="Times New Roman" w:hAnsi="Times New Roman" w:cs="Times New Roman"/>
          <w:b w:val="0"/>
          <w:bCs w:val="0"/>
          <w:color w:val="auto"/>
          <w:sz w:val="24"/>
          <w:szCs w:val="24"/>
        </w:rPr>
        <w:t xml:space="preserve">are </w:t>
      </w:r>
      <w:r w:rsidR="006878B5" w:rsidRPr="00EF7474">
        <w:rPr>
          <w:rFonts w:ascii="Times New Roman" w:hAnsi="Times New Roman" w:cs="Times New Roman"/>
          <w:b w:val="0"/>
          <w:bCs w:val="0"/>
          <w:color w:val="auto"/>
          <w:sz w:val="24"/>
          <w:szCs w:val="24"/>
        </w:rPr>
        <w:t>nav</w:t>
      </w:r>
      <w:r w:rsidR="00D9610F" w:rsidRPr="00EF7474">
        <w:rPr>
          <w:rFonts w:ascii="Times New Roman" w:hAnsi="Times New Roman" w:cs="Times New Roman"/>
          <w:b w:val="0"/>
          <w:bCs w:val="0"/>
          <w:color w:val="auto"/>
          <w:sz w:val="24"/>
          <w:szCs w:val="24"/>
        </w:rPr>
        <w:t>y</w:t>
      </w:r>
      <w:r w:rsidR="0080282A" w:rsidRPr="00EF7474">
        <w:rPr>
          <w:rFonts w:ascii="Times New Roman" w:hAnsi="Times New Roman" w:cs="Times New Roman"/>
          <w:b w:val="0"/>
          <w:bCs w:val="0"/>
          <w:color w:val="auto"/>
          <w:sz w:val="24"/>
          <w:szCs w:val="24"/>
        </w:rPr>
        <w:t xml:space="preserve"> blu</w:t>
      </w:r>
      <w:r w:rsidR="002D4CDB" w:rsidRPr="00EF7474">
        <w:rPr>
          <w:rFonts w:ascii="Times New Roman" w:hAnsi="Times New Roman" w:cs="Times New Roman"/>
          <w:b w:val="0"/>
          <w:bCs w:val="0"/>
          <w:color w:val="auto"/>
          <w:sz w:val="24"/>
          <w:szCs w:val="24"/>
        </w:rPr>
        <w:t xml:space="preserve">e, </w:t>
      </w:r>
      <w:r w:rsidR="00922AC6" w:rsidRPr="00EF7474">
        <w:rPr>
          <w:rFonts w:ascii="Times New Roman" w:hAnsi="Times New Roman" w:cs="Times New Roman"/>
          <w:b w:val="0"/>
          <w:bCs w:val="0"/>
          <w:color w:val="auto"/>
          <w:sz w:val="24"/>
          <w:szCs w:val="24"/>
        </w:rPr>
        <w:t xml:space="preserve">gray </w:t>
      </w:r>
      <w:r w:rsidR="001401B8" w:rsidRPr="00EF7474">
        <w:rPr>
          <w:rFonts w:ascii="Times New Roman" w:hAnsi="Times New Roman" w:cs="Times New Roman"/>
          <w:b w:val="0"/>
          <w:bCs w:val="0"/>
          <w:color w:val="auto"/>
          <w:sz w:val="24"/>
          <w:szCs w:val="24"/>
        </w:rPr>
        <w:t xml:space="preserve">or </w:t>
      </w:r>
      <w:r w:rsidR="00CC150F" w:rsidRPr="00EF7474">
        <w:rPr>
          <w:rFonts w:ascii="Times New Roman" w:hAnsi="Times New Roman" w:cs="Times New Roman"/>
          <w:b w:val="0"/>
          <w:bCs w:val="0"/>
          <w:color w:val="auto"/>
          <w:sz w:val="24"/>
          <w:szCs w:val="24"/>
        </w:rPr>
        <w:t>k</w:t>
      </w:r>
      <w:r w:rsidR="00C07987" w:rsidRPr="00EF7474">
        <w:rPr>
          <w:rFonts w:ascii="Times New Roman" w:hAnsi="Times New Roman" w:cs="Times New Roman"/>
          <w:b w:val="0"/>
          <w:bCs w:val="0"/>
          <w:color w:val="auto"/>
          <w:sz w:val="24"/>
          <w:szCs w:val="24"/>
        </w:rPr>
        <w:t>ha</w:t>
      </w:r>
      <w:r w:rsidR="00794496" w:rsidRPr="00EF7474">
        <w:rPr>
          <w:rFonts w:ascii="Times New Roman" w:hAnsi="Times New Roman" w:cs="Times New Roman"/>
          <w:b w:val="0"/>
          <w:bCs w:val="0"/>
          <w:color w:val="auto"/>
          <w:sz w:val="24"/>
          <w:szCs w:val="24"/>
        </w:rPr>
        <w:t>ki</w:t>
      </w:r>
      <w:r w:rsidR="00917A33" w:rsidRPr="00EF7474">
        <w:rPr>
          <w:rFonts w:ascii="Times New Roman" w:hAnsi="Times New Roman" w:cs="Times New Roman"/>
          <w:b w:val="0"/>
          <w:bCs w:val="0"/>
          <w:color w:val="auto"/>
          <w:sz w:val="24"/>
          <w:szCs w:val="24"/>
        </w:rPr>
        <w:t xml:space="preserve">. </w:t>
      </w:r>
      <w:r w:rsidR="00214EE2" w:rsidRPr="00EF7474">
        <w:rPr>
          <w:rFonts w:ascii="Times New Roman" w:hAnsi="Times New Roman" w:cs="Times New Roman"/>
          <w:b w:val="0"/>
          <w:bCs w:val="0"/>
          <w:color w:val="auto"/>
          <w:sz w:val="24"/>
          <w:szCs w:val="24"/>
        </w:rPr>
        <w:t xml:space="preserve"> </w:t>
      </w:r>
      <w:r w:rsidR="005C4AB3" w:rsidRPr="00EF7474">
        <w:rPr>
          <w:rFonts w:ascii="Times New Roman" w:hAnsi="Times New Roman" w:cs="Times New Roman"/>
          <w:b w:val="0"/>
          <w:bCs w:val="0"/>
          <w:color w:val="auto"/>
          <w:sz w:val="24"/>
          <w:szCs w:val="24"/>
        </w:rPr>
        <w:t>Approved CCS</w:t>
      </w:r>
      <w:r w:rsidR="00EF1DE2" w:rsidRPr="00EF7474">
        <w:rPr>
          <w:rFonts w:ascii="Times New Roman" w:hAnsi="Times New Roman" w:cs="Times New Roman"/>
          <w:b w:val="0"/>
          <w:bCs w:val="0"/>
          <w:color w:val="auto"/>
          <w:sz w:val="24"/>
          <w:szCs w:val="24"/>
        </w:rPr>
        <w:t xml:space="preserve"> c</w:t>
      </w:r>
      <w:r w:rsidR="00C300D4" w:rsidRPr="00EF7474">
        <w:rPr>
          <w:rFonts w:ascii="Times New Roman" w:hAnsi="Times New Roman" w:cs="Times New Roman"/>
          <w:b w:val="0"/>
          <w:bCs w:val="0"/>
          <w:color w:val="auto"/>
          <w:sz w:val="24"/>
          <w:szCs w:val="24"/>
        </w:rPr>
        <w:t>olo</w:t>
      </w:r>
      <w:r w:rsidR="0008127E" w:rsidRPr="00EF7474">
        <w:rPr>
          <w:rFonts w:ascii="Times New Roman" w:hAnsi="Times New Roman" w:cs="Times New Roman"/>
          <w:b w:val="0"/>
          <w:bCs w:val="0"/>
          <w:color w:val="auto"/>
          <w:sz w:val="24"/>
          <w:szCs w:val="24"/>
        </w:rPr>
        <w:t xml:space="preserve">rs for </w:t>
      </w:r>
      <w:r w:rsidR="008550C9" w:rsidRPr="00EF7474">
        <w:rPr>
          <w:rFonts w:ascii="Times New Roman" w:hAnsi="Times New Roman" w:cs="Times New Roman"/>
          <w:b w:val="0"/>
          <w:bCs w:val="0"/>
          <w:color w:val="auto"/>
          <w:sz w:val="24"/>
          <w:szCs w:val="24"/>
        </w:rPr>
        <w:t xml:space="preserve">shirts </w:t>
      </w:r>
      <w:r w:rsidR="008A7BBC" w:rsidRPr="00EF7474">
        <w:rPr>
          <w:rFonts w:ascii="Times New Roman" w:hAnsi="Times New Roman" w:cs="Times New Roman"/>
          <w:b w:val="0"/>
          <w:bCs w:val="0"/>
          <w:color w:val="auto"/>
          <w:sz w:val="24"/>
          <w:szCs w:val="24"/>
        </w:rPr>
        <w:t>and t</w:t>
      </w:r>
      <w:r w:rsidR="0094107A" w:rsidRPr="00EF7474">
        <w:rPr>
          <w:rFonts w:ascii="Times New Roman" w:hAnsi="Times New Roman" w:cs="Times New Roman"/>
          <w:b w:val="0"/>
          <w:bCs w:val="0"/>
          <w:color w:val="auto"/>
          <w:sz w:val="24"/>
          <w:szCs w:val="24"/>
        </w:rPr>
        <w:t xml:space="preserve">ops </w:t>
      </w:r>
      <w:r w:rsidR="00513D91" w:rsidRPr="00EF7474">
        <w:rPr>
          <w:rFonts w:ascii="Times New Roman" w:hAnsi="Times New Roman" w:cs="Times New Roman"/>
          <w:b w:val="0"/>
          <w:bCs w:val="0"/>
          <w:color w:val="auto"/>
          <w:sz w:val="24"/>
          <w:szCs w:val="24"/>
        </w:rPr>
        <w:t xml:space="preserve">are </w:t>
      </w:r>
      <w:r w:rsidR="0013446C" w:rsidRPr="00EF7474">
        <w:rPr>
          <w:rFonts w:ascii="Times New Roman" w:hAnsi="Times New Roman" w:cs="Times New Roman"/>
          <w:b w:val="0"/>
          <w:bCs w:val="0"/>
          <w:color w:val="auto"/>
          <w:sz w:val="24"/>
          <w:szCs w:val="24"/>
        </w:rPr>
        <w:t>li</w:t>
      </w:r>
      <w:r w:rsidR="00241A41" w:rsidRPr="00EF7474">
        <w:rPr>
          <w:rFonts w:ascii="Times New Roman" w:hAnsi="Times New Roman" w:cs="Times New Roman"/>
          <w:b w:val="0"/>
          <w:bCs w:val="0"/>
          <w:color w:val="auto"/>
          <w:sz w:val="24"/>
          <w:szCs w:val="24"/>
        </w:rPr>
        <w:t>ght blu</w:t>
      </w:r>
      <w:r w:rsidR="004D0ADB" w:rsidRPr="00EF7474">
        <w:rPr>
          <w:rFonts w:ascii="Times New Roman" w:hAnsi="Times New Roman" w:cs="Times New Roman"/>
          <w:b w:val="0"/>
          <w:bCs w:val="0"/>
          <w:color w:val="auto"/>
          <w:sz w:val="24"/>
          <w:szCs w:val="24"/>
        </w:rPr>
        <w:t xml:space="preserve">e, </w:t>
      </w:r>
      <w:r w:rsidR="003D7F46" w:rsidRPr="00EF7474">
        <w:rPr>
          <w:rFonts w:ascii="Times New Roman" w:hAnsi="Times New Roman" w:cs="Times New Roman"/>
          <w:b w:val="0"/>
          <w:bCs w:val="0"/>
          <w:color w:val="auto"/>
          <w:sz w:val="24"/>
          <w:szCs w:val="24"/>
        </w:rPr>
        <w:t>wh</w:t>
      </w:r>
      <w:r w:rsidR="00DD033A" w:rsidRPr="00EF7474">
        <w:rPr>
          <w:rFonts w:ascii="Times New Roman" w:hAnsi="Times New Roman" w:cs="Times New Roman"/>
          <w:b w:val="0"/>
          <w:bCs w:val="0"/>
          <w:color w:val="auto"/>
          <w:sz w:val="24"/>
          <w:szCs w:val="24"/>
        </w:rPr>
        <w:t>i</w:t>
      </w:r>
      <w:r w:rsidR="00FC3915" w:rsidRPr="00EF7474">
        <w:rPr>
          <w:rFonts w:ascii="Times New Roman" w:hAnsi="Times New Roman" w:cs="Times New Roman"/>
          <w:b w:val="0"/>
          <w:bCs w:val="0"/>
          <w:color w:val="auto"/>
          <w:sz w:val="24"/>
          <w:szCs w:val="24"/>
        </w:rPr>
        <w:t>te</w:t>
      </w:r>
      <w:r w:rsidR="00CC2921" w:rsidRPr="00EF7474">
        <w:rPr>
          <w:rFonts w:ascii="Times New Roman" w:hAnsi="Times New Roman" w:cs="Times New Roman"/>
          <w:b w:val="0"/>
          <w:bCs w:val="0"/>
          <w:color w:val="auto"/>
          <w:sz w:val="24"/>
          <w:szCs w:val="24"/>
        </w:rPr>
        <w:t xml:space="preserve"> </w:t>
      </w:r>
      <w:r w:rsidR="000A333D" w:rsidRPr="00EF7474">
        <w:rPr>
          <w:rFonts w:ascii="Times New Roman" w:hAnsi="Times New Roman" w:cs="Times New Roman"/>
          <w:b w:val="0"/>
          <w:bCs w:val="0"/>
          <w:color w:val="auto"/>
          <w:sz w:val="24"/>
          <w:szCs w:val="24"/>
        </w:rPr>
        <w:t>or oran</w:t>
      </w:r>
      <w:r w:rsidR="00CB07D6" w:rsidRPr="00EF7474">
        <w:rPr>
          <w:rFonts w:ascii="Times New Roman" w:hAnsi="Times New Roman" w:cs="Times New Roman"/>
          <w:b w:val="0"/>
          <w:bCs w:val="0"/>
          <w:color w:val="auto"/>
          <w:sz w:val="24"/>
          <w:szCs w:val="24"/>
        </w:rPr>
        <w:t>ge</w:t>
      </w:r>
      <w:r w:rsidR="002E17E4" w:rsidRPr="00EF7474">
        <w:rPr>
          <w:rFonts w:ascii="Times New Roman" w:hAnsi="Times New Roman" w:cs="Times New Roman"/>
          <w:b w:val="0"/>
          <w:bCs w:val="0"/>
          <w:color w:val="auto"/>
          <w:sz w:val="24"/>
          <w:szCs w:val="24"/>
        </w:rPr>
        <w:t xml:space="preserve">.  </w:t>
      </w:r>
    </w:p>
    <w:p w14:paraId="20FD11F9" w14:textId="5DC83A2B" w:rsidR="007E7FF3"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Dress Code for Field Trips will be announced as needed prior to each field </w:t>
      </w:r>
      <w:r w:rsidR="00CE6FD1" w:rsidRPr="00EF7474">
        <w:rPr>
          <w:rFonts w:ascii="Times New Roman" w:hAnsi="Times New Roman" w:cs="Times New Roman"/>
          <w:b w:val="0"/>
          <w:bCs w:val="0"/>
          <w:color w:val="auto"/>
          <w:sz w:val="24"/>
          <w:szCs w:val="24"/>
        </w:rPr>
        <w:t>trip.</w:t>
      </w:r>
      <w:r w:rsidRPr="00EF7474">
        <w:rPr>
          <w:rFonts w:ascii="Times New Roman" w:hAnsi="Times New Roman" w:cs="Times New Roman"/>
          <w:b w:val="0"/>
          <w:bCs w:val="0"/>
          <w:color w:val="auto"/>
          <w:sz w:val="24"/>
          <w:szCs w:val="24"/>
        </w:rPr>
        <w:t xml:space="preserve"> Dress Code for Special Events </w:t>
      </w:r>
      <w:r w:rsidR="00663695" w:rsidRPr="00EF7474">
        <w:rPr>
          <w:rFonts w:ascii="Times New Roman" w:hAnsi="Times New Roman" w:cs="Times New Roman"/>
          <w:b w:val="0"/>
          <w:bCs w:val="0"/>
          <w:color w:val="auto"/>
          <w:sz w:val="24"/>
          <w:szCs w:val="24"/>
        </w:rPr>
        <w:t>wil</w:t>
      </w:r>
      <w:r w:rsidR="000B57C6" w:rsidRPr="00EF7474">
        <w:rPr>
          <w:rFonts w:ascii="Times New Roman" w:hAnsi="Times New Roman" w:cs="Times New Roman"/>
          <w:b w:val="0"/>
          <w:bCs w:val="0"/>
          <w:color w:val="auto"/>
          <w:sz w:val="24"/>
          <w:szCs w:val="24"/>
        </w:rPr>
        <w:t xml:space="preserve">l be </w:t>
      </w:r>
      <w:r w:rsidR="007A4ED1" w:rsidRPr="00EF7474">
        <w:rPr>
          <w:rFonts w:ascii="Times New Roman" w:hAnsi="Times New Roman" w:cs="Times New Roman"/>
          <w:b w:val="0"/>
          <w:bCs w:val="0"/>
          <w:color w:val="auto"/>
          <w:sz w:val="24"/>
          <w:szCs w:val="24"/>
        </w:rPr>
        <w:t>annou</w:t>
      </w:r>
      <w:r w:rsidR="00B576A6" w:rsidRPr="00EF7474">
        <w:rPr>
          <w:rFonts w:ascii="Times New Roman" w:hAnsi="Times New Roman" w:cs="Times New Roman"/>
          <w:b w:val="0"/>
          <w:bCs w:val="0"/>
          <w:color w:val="auto"/>
          <w:sz w:val="24"/>
          <w:szCs w:val="24"/>
        </w:rPr>
        <w:t xml:space="preserve">nced </w:t>
      </w:r>
      <w:r w:rsidR="00AF4D34" w:rsidRPr="00EF7474">
        <w:rPr>
          <w:rFonts w:ascii="Times New Roman" w:hAnsi="Times New Roman" w:cs="Times New Roman"/>
          <w:b w:val="0"/>
          <w:bCs w:val="0"/>
          <w:color w:val="auto"/>
          <w:sz w:val="24"/>
          <w:szCs w:val="24"/>
        </w:rPr>
        <w:t>be</w:t>
      </w:r>
      <w:r w:rsidR="00C0186B" w:rsidRPr="00EF7474">
        <w:rPr>
          <w:rFonts w:ascii="Times New Roman" w:hAnsi="Times New Roman" w:cs="Times New Roman"/>
          <w:b w:val="0"/>
          <w:bCs w:val="0"/>
          <w:color w:val="auto"/>
          <w:sz w:val="24"/>
          <w:szCs w:val="24"/>
        </w:rPr>
        <w:t>for</w:t>
      </w:r>
      <w:r w:rsidR="0043012E" w:rsidRPr="00EF7474">
        <w:rPr>
          <w:rFonts w:ascii="Times New Roman" w:hAnsi="Times New Roman" w:cs="Times New Roman"/>
          <w:b w:val="0"/>
          <w:bCs w:val="0"/>
          <w:color w:val="auto"/>
          <w:sz w:val="24"/>
          <w:szCs w:val="24"/>
        </w:rPr>
        <w:t>e each</w:t>
      </w:r>
      <w:r w:rsidR="005C1A82" w:rsidRPr="00EF7474">
        <w:rPr>
          <w:rFonts w:ascii="Times New Roman" w:hAnsi="Times New Roman" w:cs="Times New Roman"/>
          <w:b w:val="0"/>
          <w:bCs w:val="0"/>
          <w:color w:val="auto"/>
          <w:sz w:val="24"/>
          <w:szCs w:val="24"/>
        </w:rPr>
        <w:t xml:space="preserve"> event</w:t>
      </w:r>
      <w:r w:rsidR="00340949" w:rsidRPr="00EF7474">
        <w:rPr>
          <w:rFonts w:ascii="Times New Roman" w:hAnsi="Times New Roman" w:cs="Times New Roman"/>
          <w:b w:val="0"/>
          <w:bCs w:val="0"/>
          <w:color w:val="auto"/>
          <w:sz w:val="24"/>
          <w:szCs w:val="24"/>
        </w:rPr>
        <w:t xml:space="preserve">.  </w:t>
      </w:r>
    </w:p>
    <w:p w14:paraId="43A3A3B3" w14:textId="7FC5D508" w:rsidR="00720A28" w:rsidRPr="00EF7474" w:rsidRDefault="00A65556">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Dres</w:t>
      </w:r>
      <w:r w:rsidR="0066294B" w:rsidRPr="00EF7474">
        <w:rPr>
          <w:rFonts w:ascii="Times New Roman" w:hAnsi="Times New Roman" w:cs="Times New Roman"/>
          <w:b w:val="0"/>
          <w:bCs w:val="0"/>
          <w:color w:val="auto"/>
          <w:sz w:val="24"/>
          <w:szCs w:val="24"/>
        </w:rPr>
        <w:t xml:space="preserve">s </w:t>
      </w:r>
      <w:r w:rsidR="000E2552" w:rsidRPr="00EF7474">
        <w:rPr>
          <w:rFonts w:ascii="Times New Roman" w:hAnsi="Times New Roman" w:cs="Times New Roman"/>
          <w:b w:val="0"/>
          <w:bCs w:val="0"/>
          <w:color w:val="auto"/>
          <w:sz w:val="24"/>
          <w:szCs w:val="24"/>
        </w:rPr>
        <w:t>C</w:t>
      </w:r>
      <w:r w:rsidR="0016632D" w:rsidRPr="00EF7474">
        <w:rPr>
          <w:rFonts w:ascii="Times New Roman" w:hAnsi="Times New Roman" w:cs="Times New Roman"/>
          <w:b w:val="0"/>
          <w:bCs w:val="0"/>
          <w:color w:val="auto"/>
          <w:sz w:val="24"/>
          <w:szCs w:val="24"/>
        </w:rPr>
        <w:t>od</w:t>
      </w:r>
      <w:r w:rsidR="009956FB" w:rsidRPr="00EF7474">
        <w:rPr>
          <w:rFonts w:ascii="Times New Roman" w:hAnsi="Times New Roman" w:cs="Times New Roman"/>
          <w:b w:val="0"/>
          <w:bCs w:val="0"/>
          <w:color w:val="auto"/>
          <w:sz w:val="24"/>
          <w:szCs w:val="24"/>
        </w:rPr>
        <w:t xml:space="preserve">e </w:t>
      </w:r>
      <w:r w:rsidR="001F1A24" w:rsidRPr="00EF7474">
        <w:rPr>
          <w:rFonts w:ascii="Times New Roman" w:hAnsi="Times New Roman" w:cs="Times New Roman"/>
          <w:b w:val="0"/>
          <w:bCs w:val="0"/>
          <w:color w:val="auto"/>
          <w:sz w:val="24"/>
          <w:szCs w:val="24"/>
        </w:rPr>
        <w:t>Violation</w:t>
      </w:r>
      <w:r w:rsidR="00681C14" w:rsidRPr="00EF7474">
        <w:rPr>
          <w:rFonts w:ascii="Times New Roman" w:hAnsi="Times New Roman" w:cs="Times New Roman"/>
          <w:b w:val="0"/>
          <w:bCs w:val="0"/>
          <w:color w:val="auto"/>
          <w:sz w:val="24"/>
          <w:szCs w:val="24"/>
        </w:rPr>
        <w:t xml:space="preserve">:  </w:t>
      </w:r>
      <w:r w:rsidR="001F1A24" w:rsidRPr="00EF7474">
        <w:rPr>
          <w:rFonts w:ascii="Times New Roman" w:hAnsi="Times New Roman" w:cs="Times New Roman"/>
          <w:b w:val="0"/>
          <w:bCs w:val="0"/>
          <w:color w:val="auto"/>
          <w:sz w:val="24"/>
          <w:szCs w:val="24"/>
        </w:rPr>
        <w:t xml:space="preserve"> If a student is found to be in violation of the dress code</w:t>
      </w:r>
      <w:r w:rsidR="000429C1" w:rsidRPr="00EF7474">
        <w:rPr>
          <w:rFonts w:ascii="Times New Roman" w:hAnsi="Times New Roman" w:cs="Times New Roman"/>
          <w:b w:val="0"/>
          <w:bCs w:val="0"/>
          <w:color w:val="auto"/>
          <w:sz w:val="24"/>
          <w:szCs w:val="24"/>
        </w:rPr>
        <w:t xml:space="preserve"> they </w:t>
      </w:r>
      <w:r w:rsidR="00BC4AE8" w:rsidRPr="00EF7474">
        <w:rPr>
          <w:rFonts w:ascii="Times New Roman" w:hAnsi="Times New Roman" w:cs="Times New Roman"/>
          <w:b w:val="0"/>
          <w:bCs w:val="0"/>
          <w:color w:val="auto"/>
          <w:sz w:val="24"/>
          <w:szCs w:val="24"/>
        </w:rPr>
        <w:t xml:space="preserve">will </w:t>
      </w:r>
      <w:r w:rsidR="009A79E2" w:rsidRPr="00EF7474">
        <w:rPr>
          <w:rFonts w:ascii="Times New Roman" w:hAnsi="Times New Roman" w:cs="Times New Roman"/>
          <w:b w:val="0"/>
          <w:bCs w:val="0"/>
          <w:color w:val="auto"/>
          <w:sz w:val="24"/>
          <w:szCs w:val="24"/>
        </w:rPr>
        <w:t>be</w:t>
      </w:r>
      <w:r w:rsidR="00B10F82" w:rsidRPr="00EF7474">
        <w:rPr>
          <w:rFonts w:ascii="Times New Roman" w:hAnsi="Times New Roman" w:cs="Times New Roman"/>
          <w:b w:val="0"/>
          <w:bCs w:val="0"/>
          <w:color w:val="auto"/>
          <w:sz w:val="24"/>
          <w:szCs w:val="24"/>
        </w:rPr>
        <w:t xml:space="preserve"> </w:t>
      </w:r>
      <w:r w:rsidR="006E02F1" w:rsidRPr="00EF7474">
        <w:rPr>
          <w:rFonts w:ascii="Times New Roman" w:hAnsi="Times New Roman" w:cs="Times New Roman"/>
          <w:b w:val="0"/>
          <w:bCs w:val="0"/>
          <w:color w:val="auto"/>
          <w:sz w:val="24"/>
          <w:szCs w:val="24"/>
        </w:rPr>
        <w:t>add</w:t>
      </w:r>
      <w:r w:rsidR="00C267AB" w:rsidRPr="00EF7474">
        <w:rPr>
          <w:rFonts w:ascii="Times New Roman" w:hAnsi="Times New Roman" w:cs="Times New Roman"/>
          <w:b w:val="0"/>
          <w:bCs w:val="0"/>
          <w:color w:val="auto"/>
          <w:sz w:val="24"/>
          <w:szCs w:val="24"/>
        </w:rPr>
        <w:t>re</w:t>
      </w:r>
      <w:r w:rsidR="00BF657D" w:rsidRPr="00EF7474">
        <w:rPr>
          <w:rFonts w:ascii="Times New Roman" w:hAnsi="Times New Roman" w:cs="Times New Roman"/>
          <w:b w:val="0"/>
          <w:bCs w:val="0"/>
          <w:color w:val="auto"/>
          <w:sz w:val="24"/>
          <w:szCs w:val="24"/>
        </w:rPr>
        <w:t>s</w:t>
      </w:r>
      <w:r w:rsidR="00ED6C75" w:rsidRPr="00EF7474">
        <w:rPr>
          <w:rFonts w:ascii="Times New Roman" w:hAnsi="Times New Roman" w:cs="Times New Roman"/>
          <w:b w:val="0"/>
          <w:bCs w:val="0"/>
          <w:color w:val="auto"/>
          <w:sz w:val="24"/>
          <w:szCs w:val="24"/>
        </w:rPr>
        <w:t>se</w:t>
      </w:r>
      <w:r w:rsidR="00C10836" w:rsidRPr="00EF7474">
        <w:rPr>
          <w:rFonts w:ascii="Times New Roman" w:hAnsi="Times New Roman" w:cs="Times New Roman"/>
          <w:b w:val="0"/>
          <w:bCs w:val="0"/>
          <w:color w:val="auto"/>
          <w:sz w:val="24"/>
          <w:szCs w:val="24"/>
        </w:rPr>
        <w:t xml:space="preserve">d in </w:t>
      </w:r>
      <w:r w:rsidR="0048224C" w:rsidRPr="00EF7474">
        <w:rPr>
          <w:rFonts w:ascii="Times New Roman" w:hAnsi="Times New Roman" w:cs="Times New Roman"/>
          <w:b w:val="0"/>
          <w:bCs w:val="0"/>
          <w:color w:val="auto"/>
          <w:sz w:val="24"/>
          <w:szCs w:val="24"/>
        </w:rPr>
        <w:t>kin</w:t>
      </w:r>
      <w:r w:rsidR="000532CF" w:rsidRPr="00EF7474">
        <w:rPr>
          <w:rFonts w:ascii="Times New Roman" w:hAnsi="Times New Roman" w:cs="Times New Roman"/>
          <w:b w:val="0"/>
          <w:bCs w:val="0"/>
          <w:color w:val="auto"/>
          <w:sz w:val="24"/>
          <w:szCs w:val="24"/>
        </w:rPr>
        <w:t>dness</w:t>
      </w:r>
      <w:r w:rsidR="005D49C4" w:rsidRPr="00EF7474">
        <w:rPr>
          <w:rFonts w:ascii="Times New Roman" w:hAnsi="Times New Roman" w:cs="Times New Roman"/>
          <w:b w:val="0"/>
          <w:bCs w:val="0"/>
          <w:color w:val="auto"/>
          <w:sz w:val="24"/>
          <w:szCs w:val="24"/>
        </w:rPr>
        <w:t xml:space="preserve"> and g</w:t>
      </w:r>
      <w:r w:rsidR="004C4FC9" w:rsidRPr="00EF7474">
        <w:rPr>
          <w:rFonts w:ascii="Times New Roman" w:hAnsi="Times New Roman" w:cs="Times New Roman"/>
          <w:b w:val="0"/>
          <w:bCs w:val="0"/>
          <w:color w:val="auto"/>
          <w:sz w:val="24"/>
          <w:szCs w:val="24"/>
        </w:rPr>
        <w:t>race</w:t>
      </w:r>
      <w:r w:rsidR="00C4090D" w:rsidRPr="00EF7474">
        <w:rPr>
          <w:rFonts w:ascii="Times New Roman" w:hAnsi="Times New Roman" w:cs="Times New Roman"/>
          <w:b w:val="0"/>
          <w:bCs w:val="0"/>
          <w:color w:val="auto"/>
          <w:sz w:val="24"/>
          <w:szCs w:val="24"/>
        </w:rPr>
        <w:t xml:space="preserve">.  </w:t>
      </w:r>
      <w:r w:rsidR="00BF61A1" w:rsidRPr="00EF7474">
        <w:rPr>
          <w:rFonts w:ascii="Times New Roman" w:hAnsi="Times New Roman" w:cs="Times New Roman"/>
          <w:b w:val="0"/>
          <w:bCs w:val="0"/>
          <w:color w:val="auto"/>
          <w:sz w:val="24"/>
          <w:szCs w:val="24"/>
        </w:rPr>
        <w:t>The</w:t>
      </w:r>
      <w:r w:rsidR="001F1A24" w:rsidRPr="00EF7474">
        <w:rPr>
          <w:rFonts w:ascii="Times New Roman" w:hAnsi="Times New Roman" w:cs="Times New Roman"/>
          <w:b w:val="0"/>
          <w:bCs w:val="0"/>
          <w:color w:val="auto"/>
          <w:sz w:val="24"/>
          <w:szCs w:val="24"/>
        </w:rPr>
        <w:t xml:space="preserve"> student and parent will be informed (in writing) of the appropriate dress code violation. Upon the second offense, parents/guardians will be contacted to bring appropriate clothing. In addition, the student and parent will be notified that a $10 fine will be added to the FACTS account. A $10 fine will be added for each subsequent dress code violation for the remainder of the semester. </w:t>
      </w:r>
    </w:p>
    <w:p w14:paraId="65C68223" w14:textId="77777777" w:rsidR="00553514"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VOLUNTEER HOURS Each </w:t>
      </w:r>
      <w:r w:rsidR="001943F1"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family is required to volunteer 20 hours per school year. Any family member both immediate and extended volunteering can count towards your family’s required 20 hours. Volunteer hours can be completed </w:t>
      </w:r>
      <w:r w:rsidR="00A14745" w:rsidRPr="00EF7474">
        <w:rPr>
          <w:rFonts w:ascii="Times New Roman" w:hAnsi="Times New Roman" w:cs="Times New Roman"/>
          <w:b w:val="0"/>
          <w:bCs w:val="0"/>
          <w:color w:val="auto"/>
          <w:sz w:val="24"/>
          <w:szCs w:val="24"/>
        </w:rPr>
        <w:t xml:space="preserve">on </w:t>
      </w:r>
      <w:r w:rsidR="0092131B" w:rsidRPr="00EF7474">
        <w:rPr>
          <w:rFonts w:ascii="Times New Roman" w:hAnsi="Times New Roman" w:cs="Times New Roman"/>
          <w:b w:val="0"/>
          <w:bCs w:val="0"/>
          <w:color w:val="auto"/>
          <w:sz w:val="24"/>
          <w:szCs w:val="24"/>
        </w:rPr>
        <w:t>the c</w:t>
      </w:r>
      <w:r w:rsidR="003E00C7" w:rsidRPr="00EF7474">
        <w:rPr>
          <w:rFonts w:ascii="Times New Roman" w:hAnsi="Times New Roman" w:cs="Times New Roman"/>
          <w:b w:val="0"/>
          <w:bCs w:val="0"/>
          <w:color w:val="auto"/>
          <w:sz w:val="24"/>
          <w:szCs w:val="24"/>
        </w:rPr>
        <w:t>hurc</w:t>
      </w:r>
      <w:r w:rsidR="0014764E" w:rsidRPr="00EF7474">
        <w:rPr>
          <w:rFonts w:ascii="Times New Roman" w:hAnsi="Times New Roman" w:cs="Times New Roman"/>
          <w:b w:val="0"/>
          <w:bCs w:val="0"/>
          <w:color w:val="auto"/>
          <w:sz w:val="24"/>
          <w:szCs w:val="24"/>
        </w:rPr>
        <w:t>h</w:t>
      </w:r>
      <w:r w:rsidR="00DA661C" w:rsidRPr="00EF7474">
        <w:rPr>
          <w:rFonts w:ascii="Times New Roman" w:hAnsi="Times New Roman" w:cs="Times New Roman"/>
          <w:b w:val="0"/>
          <w:bCs w:val="0"/>
          <w:color w:val="auto"/>
          <w:sz w:val="24"/>
          <w:szCs w:val="24"/>
        </w:rPr>
        <w:t>/</w:t>
      </w:r>
      <w:r w:rsidR="00BD4A8F" w:rsidRPr="00EF7474">
        <w:rPr>
          <w:rFonts w:ascii="Times New Roman" w:hAnsi="Times New Roman" w:cs="Times New Roman"/>
          <w:b w:val="0"/>
          <w:bCs w:val="0"/>
          <w:color w:val="auto"/>
          <w:sz w:val="24"/>
          <w:szCs w:val="24"/>
        </w:rPr>
        <w:t>s</w:t>
      </w:r>
      <w:r w:rsidR="005B29FD" w:rsidRPr="00EF7474">
        <w:rPr>
          <w:rFonts w:ascii="Times New Roman" w:hAnsi="Times New Roman" w:cs="Times New Roman"/>
          <w:b w:val="0"/>
          <w:bCs w:val="0"/>
          <w:color w:val="auto"/>
          <w:sz w:val="24"/>
          <w:szCs w:val="24"/>
        </w:rPr>
        <w:t>chool</w:t>
      </w:r>
      <w:r w:rsidR="003B1E96" w:rsidRPr="00EF7474">
        <w:rPr>
          <w:rFonts w:ascii="Times New Roman" w:hAnsi="Times New Roman" w:cs="Times New Roman"/>
          <w:b w:val="0"/>
          <w:bCs w:val="0"/>
          <w:color w:val="auto"/>
          <w:sz w:val="24"/>
          <w:szCs w:val="24"/>
        </w:rPr>
        <w:t xml:space="preserve"> gr</w:t>
      </w:r>
      <w:r w:rsidR="00FE692E" w:rsidRPr="00EF7474">
        <w:rPr>
          <w:rFonts w:ascii="Times New Roman" w:hAnsi="Times New Roman" w:cs="Times New Roman"/>
          <w:b w:val="0"/>
          <w:bCs w:val="0"/>
          <w:color w:val="auto"/>
          <w:sz w:val="24"/>
          <w:szCs w:val="24"/>
        </w:rPr>
        <w:t>ounds</w:t>
      </w:r>
      <w:r w:rsidRPr="00EF7474">
        <w:rPr>
          <w:rFonts w:ascii="Times New Roman" w:hAnsi="Times New Roman" w:cs="Times New Roman"/>
          <w:b w:val="0"/>
          <w:bCs w:val="0"/>
          <w:color w:val="auto"/>
          <w:sz w:val="24"/>
          <w:szCs w:val="24"/>
        </w:rPr>
        <w:t xml:space="preserve"> and/or at home should the task allow it. At the end of the school year, if you have not fulfilled your hours, the remaining hours will be </w:t>
      </w:r>
      <w:proofErr w:type="gramStart"/>
      <w:r w:rsidRPr="00EF7474">
        <w:rPr>
          <w:rFonts w:ascii="Times New Roman" w:hAnsi="Times New Roman" w:cs="Times New Roman"/>
          <w:b w:val="0"/>
          <w:bCs w:val="0"/>
          <w:color w:val="auto"/>
          <w:sz w:val="24"/>
          <w:szCs w:val="24"/>
        </w:rPr>
        <w:t>prorated at</w:t>
      </w:r>
      <w:proofErr w:type="gramEnd"/>
      <w:r w:rsidRPr="00EF7474">
        <w:rPr>
          <w:rFonts w:ascii="Times New Roman" w:hAnsi="Times New Roman" w:cs="Times New Roman"/>
          <w:b w:val="0"/>
          <w:bCs w:val="0"/>
          <w:color w:val="auto"/>
          <w:sz w:val="24"/>
          <w:szCs w:val="24"/>
        </w:rPr>
        <w:t xml:space="preserve"> $</w:t>
      </w:r>
      <w:r w:rsidR="005E0FF9" w:rsidRPr="00EF7474">
        <w:rPr>
          <w:rFonts w:ascii="Times New Roman" w:hAnsi="Times New Roman" w:cs="Times New Roman"/>
          <w:b w:val="0"/>
          <w:bCs w:val="0"/>
          <w:color w:val="auto"/>
          <w:sz w:val="24"/>
          <w:szCs w:val="24"/>
        </w:rPr>
        <w:t>20</w:t>
      </w:r>
      <w:r w:rsidRPr="00EF7474">
        <w:rPr>
          <w:rFonts w:ascii="Times New Roman" w:hAnsi="Times New Roman" w:cs="Times New Roman"/>
          <w:b w:val="0"/>
          <w:bCs w:val="0"/>
          <w:color w:val="auto"/>
          <w:sz w:val="24"/>
          <w:szCs w:val="24"/>
        </w:rPr>
        <w:t xml:space="preserve">.00 per hour. You can </w:t>
      </w:r>
      <w:proofErr w:type="gramStart"/>
      <w:r w:rsidRPr="00EF7474">
        <w:rPr>
          <w:rFonts w:ascii="Times New Roman" w:hAnsi="Times New Roman" w:cs="Times New Roman"/>
          <w:b w:val="0"/>
          <w:bCs w:val="0"/>
          <w:color w:val="auto"/>
          <w:sz w:val="24"/>
          <w:szCs w:val="24"/>
        </w:rPr>
        <w:t>log</w:t>
      </w:r>
      <w:proofErr w:type="gramEnd"/>
      <w:r w:rsidRPr="00EF7474">
        <w:rPr>
          <w:rFonts w:ascii="Times New Roman" w:hAnsi="Times New Roman" w:cs="Times New Roman"/>
          <w:b w:val="0"/>
          <w:bCs w:val="0"/>
          <w:color w:val="auto"/>
          <w:sz w:val="24"/>
          <w:szCs w:val="24"/>
        </w:rPr>
        <w:t xml:space="preserve"> your hours by going to Service Hours under Family in your FACTS Family Portal. Please remember to log hours each time you volunteer to keep records current. </w:t>
      </w:r>
    </w:p>
    <w:p w14:paraId="5D295806" w14:textId="1CBD60C0" w:rsidR="009303A7"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PARENT COMMUNICATION </w:t>
      </w:r>
      <w:r w:rsidR="00220B73"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uses our website and Parent Alert messaging service through the FACTS system to communicate schoolwide messages. Parents may communicate with teachers or staff through email or by contacting the office.</w:t>
      </w:r>
    </w:p>
    <w:p w14:paraId="1206BD83" w14:textId="77777777" w:rsidR="006368B9"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REPORT CARDS At the end of each quarter you will receive a hard copy and/or email with a link to view your student’s report card. Report Cards and Transcripts may also be viewed at the end of the quarter by logging into your Family Portal in FACTS. Parent/Teacher conferences will be scheduled each semester. </w:t>
      </w:r>
    </w:p>
    <w:p w14:paraId="4F8BA0F4" w14:textId="19360AED" w:rsidR="003450A1"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CHAPEL </w:t>
      </w:r>
      <w:r w:rsidR="00A06804" w:rsidRPr="00EF7474">
        <w:rPr>
          <w:rFonts w:ascii="Times New Roman" w:hAnsi="Times New Roman" w:cs="Times New Roman"/>
          <w:b w:val="0"/>
          <w:bCs w:val="0"/>
          <w:color w:val="auto"/>
          <w:sz w:val="24"/>
          <w:szCs w:val="24"/>
        </w:rPr>
        <w:t>Week</w:t>
      </w:r>
      <w:r w:rsidR="00B81CEA" w:rsidRPr="00EF7474">
        <w:rPr>
          <w:rFonts w:ascii="Times New Roman" w:hAnsi="Times New Roman" w:cs="Times New Roman"/>
          <w:b w:val="0"/>
          <w:bCs w:val="0"/>
          <w:color w:val="auto"/>
          <w:sz w:val="24"/>
          <w:szCs w:val="24"/>
        </w:rPr>
        <w:t xml:space="preserve">ly </w:t>
      </w:r>
      <w:r w:rsidR="002D64A9" w:rsidRPr="00EF7474">
        <w:rPr>
          <w:rFonts w:ascii="Times New Roman" w:hAnsi="Times New Roman" w:cs="Times New Roman"/>
          <w:b w:val="0"/>
          <w:bCs w:val="0"/>
          <w:color w:val="auto"/>
          <w:sz w:val="24"/>
          <w:szCs w:val="24"/>
        </w:rPr>
        <w:t>chape</w:t>
      </w:r>
      <w:r w:rsidR="001F6ECC" w:rsidRPr="00EF7474">
        <w:rPr>
          <w:rFonts w:ascii="Times New Roman" w:hAnsi="Times New Roman" w:cs="Times New Roman"/>
          <w:b w:val="0"/>
          <w:bCs w:val="0"/>
          <w:color w:val="auto"/>
          <w:sz w:val="24"/>
          <w:szCs w:val="24"/>
        </w:rPr>
        <w:t>l ti</w:t>
      </w:r>
      <w:r w:rsidR="00754386" w:rsidRPr="00EF7474">
        <w:rPr>
          <w:rFonts w:ascii="Times New Roman" w:hAnsi="Times New Roman" w:cs="Times New Roman"/>
          <w:b w:val="0"/>
          <w:bCs w:val="0"/>
          <w:color w:val="auto"/>
          <w:sz w:val="24"/>
          <w:szCs w:val="24"/>
        </w:rPr>
        <w:t xml:space="preserve">me </w:t>
      </w:r>
      <w:r w:rsidRPr="00EF7474">
        <w:rPr>
          <w:rFonts w:ascii="Times New Roman" w:hAnsi="Times New Roman" w:cs="Times New Roman"/>
          <w:b w:val="0"/>
          <w:bCs w:val="0"/>
          <w:color w:val="auto"/>
          <w:sz w:val="24"/>
          <w:szCs w:val="24"/>
        </w:rPr>
        <w:t xml:space="preserve">at </w:t>
      </w:r>
      <w:r w:rsidR="009A6E71"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is a special time for discovering God’s love and telling God we love Him. We worship God, showing our love for Him in many ways. Our goal in Chapel is to glorify and uplift the wonderful God who created us.</w:t>
      </w:r>
      <w:r w:rsidR="00C2608D" w:rsidRPr="00EF7474">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 We sing songs and </w:t>
      </w:r>
      <w:proofErr w:type="gramStart"/>
      <w:r w:rsidRPr="00EF7474">
        <w:rPr>
          <w:rFonts w:ascii="Times New Roman" w:hAnsi="Times New Roman" w:cs="Times New Roman"/>
          <w:b w:val="0"/>
          <w:bCs w:val="0"/>
          <w:color w:val="auto"/>
          <w:sz w:val="24"/>
          <w:szCs w:val="24"/>
        </w:rPr>
        <w:t>praises to</w:t>
      </w:r>
      <w:proofErr w:type="gramEnd"/>
      <w:r w:rsidRPr="00EF7474">
        <w:rPr>
          <w:rFonts w:ascii="Times New Roman" w:hAnsi="Times New Roman" w:cs="Times New Roman"/>
          <w:b w:val="0"/>
          <w:bCs w:val="0"/>
          <w:color w:val="auto"/>
          <w:sz w:val="24"/>
          <w:szCs w:val="24"/>
        </w:rPr>
        <w:t xml:space="preserve"> Him! We pray to </w:t>
      </w:r>
      <w:proofErr w:type="gramStart"/>
      <w:r w:rsidRPr="00EF7474">
        <w:rPr>
          <w:rFonts w:ascii="Times New Roman" w:hAnsi="Times New Roman" w:cs="Times New Roman"/>
          <w:b w:val="0"/>
          <w:bCs w:val="0"/>
          <w:color w:val="auto"/>
          <w:sz w:val="24"/>
          <w:szCs w:val="24"/>
        </w:rPr>
        <w:t>Him</w:t>
      </w:r>
      <w:proofErr w:type="gramEnd"/>
      <w:r w:rsidRPr="00EF7474">
        <w:rPr>
          <w:rFonts w:ascii="Times New Roman" w:hAnsi="Times New Roman" w:cs="Times New Roman"/>
          <w:b w:val="0"/>
          <w:bCs w:val="0"/>
          <w:color w:val="auto"/>
          <w:sz w:val="24"/>
          <w:szCs w:val="24"/>
        </w:rPr>
        <w:t xml:space="preserve"> </w:t>
      </w:r>
      <w:proofErr w:type="gramStart"/>
      <w:r w:rsidRPr="00EF7474">
        <w:rPr>
          <w:rFonts w:ascii="Times New Roman" w:hAnsi="Times New Roman" w:cs="Times New Roman"/>
          <w:b w:val="0"/>
          <w:bCs w:val="0"/>
          <w:color w:val="auto"/>
          <w:sz w:val="24"/>
          <w:szCs w:val="24"/>
        </w:rPr>
        <w:t>thanking</w:t>
      </w:r>
      <w:proofErr w:type="gramEnd"/>
      <w:r w:rsidRPr="00EF7474">
        <w:rPr>
          <w:rFonts w:ascii="Times New Roman" w:hAnsi="Times New Roman" w:cs="Times New Roman"/>
          <w:b w:val="0"/>
          <w:bCs w:val="0"/>
          <w:color w:val="auto"/>
          <w:sz w:val="24"/>
          <w:szCs w:val="24"/>
        </w:rPr>
        <w:t xml:space="preserve"> Him for His goodness and asking Him for help.</w:t>
      </w:r>
      <w:r w:rsidR="00C2608D" w:rsidRPr="00EF7474">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We read </w:t>
      </w:r>
      <w:r w:rsidR="009303A7" w:rsidRPr="00EF7474">
        <w:rPr>
          <w:rFonts w:ascii="Times New Roman" w:hAnsi="Times New Roman" w:cs="Times New Roman"/>
          <w:b w:val="0"/>
          <w:bCs w:val="0"/>
          <w:color w:val="auto"/>
          <w:sz w:val="24"/>
          <w:szCs w:val="24"/>
        </w:rPr>
        <w:t>God’s</w:t>
      </w:r>
      <w:r w:rsidRPr="00EF7474">
        <w:rPr>
          <w:rFonts w:ascii="Times New Roman" w:hAnsi="Times New Roman" w:cs="Times New Roman"/>
          <w:b w:val="0"/>
          <w:bCs w:val="0"/>
          <w:color w:val="auto"/>
          <w:sz w:val="24"/>
          <w:szCs w:val="24"/>
        </w:rPr>
        <w:t xml:space="preserve"> Word, the Bible.</w:t>
      </w:r>
      <w:r w:rsidR="00C2608D" w:rsidRPr="00EF7474">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 We learn all we can about God so that we can serve Him better and be prepared to share His love with others. Parents are welcome to attend chapel </w:t>
      </w:r>
      <w:r w:rsidR="00380B7C" w:rsidRPr="00EF7474">
        <w:rPr>
          <w:rFonts w:ascii="Times New Roman" w:hAnsi="Times New Roman" w:cs="Times New Roman"/>
          <w:b w:val="0"/>
          <w:bCs w:val="0"/>
          <w:color w:val="auto"/>
          <w:sz w:val="24"/>
          <w:szCs w:val="24"/>
        </w:rPr>
        <w:t>from</w:t>
      </w:r>
      <w:r w:rsidRPr="00EF7474">
        <w:rPr>
          <w:rFonts w:ascii="Times New Roman" w:hAnsi="Times New Roman" w:cs="Times New Roman"/>
          <w:b w:val="0"/>
          <w:bCs w:val="0"/>
          <w:color w:val="auto"/>
          <w:sz w:val="24"/>
          <w:szCs w:val="24"/>
        </w:rPr>
        <w:t xml:space="preserve"> time to time, </w:t>
      </w:r>
      <w:r w:rsidR="006B634C" w:rsidRPr="00EF7474">
        <w:rPr>
          <w:rFonts w:ascii="Times New Roman" w:hAnsi="Times New Roman" w:cs="Times New Roman"/>
          <w:b w:val="0"/>
          <w:bCs w:val="0"/>
          <w:color w:val="auto"/>
          <w:sz w:val="24"/>
          <w:szCs w:val="24"/>
        </w:rPr>
        <w:t>ple</w:t>
      </w:r>
      <w:r w:rsidR="00EC3CFF" w:rsidRPr="00EF7474">
        <w:rPr>
          <w:rFonts w:ascii="Times New Roman" w:hAnsi="Times New Roman" w:cs="Times New Roman"/>
          <w:b w:val="0"/>
          <w:bCs w:val="0"/>
          <w:color w:val="auto"/>
          <w:sz w:val="24"/>
          <w:szCs w:val="24"/>
        </w:rPr>
        <w:t>as</w:t>
      </w:r>
      <w:r w:rsidR="00DA1EDF" w:rsidRPr="00EF7474">
        <w:rPr>
          <w:rFonts w:ascii="Times New Roman" w:hAnsi="Times New Roman" w:cs="Times New Roman"/>
          <w:b w:val="0"/>
          <w:bCs w:val="0"/>
          <w:color w:val="auto"/>
          <w:sz w:val="24"/>
          <w:szCs w:val="24"/>
        </w:rPr>
        <w:t>e sig</w:t>
      </w:r>
      <w:r w:rsidR="00815974" w:rsidRPr="00EF7474">
        <w:rPr>
          <w:rFonts w:ascii="Times New Roman" w:hAnsi="Times New Roman" w:cs="Times New Roman"/>
          <w:b w:val="0"/>
          <w:bCs w:val="0"/>
          <w:color w:val="auto"/>
          <w:sz w:val="24"/>
          <w:szCs w:val="24"/>
        </w:rPr>
        <w:t>n</w:t>
      </w:r>
      <w:r w:rsidR="005A0ED4" w:rsidRPr="00EF7474">
        <w:rPr>
          <w:rFonts w:ascii="Times New Roman" w:hAnsi="Times New Roman" w:cs="Times New Roman"/>
          <w:b w:val="0"/>
          <w:bCs w:val="0"/>
          <w:color w:val="auto"/>
          <w:sz w:val="24"/>
          <w:szCs w:val="24"/>
        </w:rPr>
        <w:t xml:space="preserve"> in </w:t>
      </w:r>
      <w:r w:rsidR="007A4F7C" w:rsidRPr="00EF7474">
        <w:rPr>
          <w:rFonts w:ascii="Times New Roman" w:hAnsi="Times New Roman" w:cs="Times New Roman"/>
          <w:b w:val="0"/>
          <w:bCs w:val="0"/>
          <w:color w:val="auto"/>
          <w:sz w:val="24"/>
          <w:szCs w:val="24"/>
        </w:rPr>
        <w:t>at</w:t>
      </w:r>
      <w:r w:rsidRPr="00EF7474">
        <w:rPr>
          <w:rFonts w:ascii="Times New Roman" w:hAnsi="Times New Roman" w:cs="Times New Roman"/>
          <w:b w:val="0"/>
          <w:bCs w:val="0"/>
          <w:color w:val="auto"/>
          <w:sz w:val="24"/>
          <w:szCs w:val="24"/>
        </w:rPr>
        <w:t xml:space="preserve"> the </w:t>
      </w:r>
      <w:r w:rsidR="007A4F7C" w:rsidRPr="00EF7474">
        <w:rPr>
          <w:rFonts w:ascii="Times New Roman" w:hAnsi="Times New Roman" w:cs="Times New Roman"/>
          <w:b w:val="0"/>
          <w:bCs w:val="0"/>
          <w:color w:val="auto"/>
          <w:sz w:val="24"/>
          <w:szCs w:val="24"/>
        </w:rPr>
        <w:t>s</w:t>
      </w:r>
      <w:r w:rsidR="00DC3F7A" w:rsidRPr="00EF7474">
        <w:rPr>
          <w:rFonts w:ascii="Times New Roman" w:hAnsi="Times New Roman" w:cs="Times New Roman"/>
          <w:b w:val="0"/>
          <w:bCs w:val="0"/>
          <w:color w:val="auto"/>
          <w:sz w:val="24"/>
          <w:szCs w:val="24"/>
        </w:rPr>
        <w:t>choo</w:t>
      </w:r>
      <w:r w:rsidR="009D6A43" w:rsidRPr="00EF7474">
        <w:rPr>
          <w:rFonts w:ascii="Times New Roman" w:hAnsi="Times New Roman" w:cs="Times New Roman"/>
          <w:b w:val="0"/>
          <w:bCs w:val="0"/>
          <w:color w:val="auto"/>
          <w:sz w:val="24"/>
          <w:szCs w:val="24"/>
        </w:rPr>
        <w:t>l offi</w:t>
      </w:r>
      <w:r w:rsidR="00AF07CD" w:rsidRPr="00EF7474">
        <w:rPr>
          <w:rFonts w:ascii="Times New Roman" w:hAnsi="Times New Roman" w:cs="Times New Roman"/>
          <w:b w:val="0"/>
          <w:bCs w:val="0"/>
          <w:color w:val="auto"/>
          <w:sz w:val="24"/>
          <w:szCs w:val="24"/>
        </w:rPr>
        <w:t xml:space="preserve">ce for </w:t>
      </w:r>
      <w:r w:rsidR="00B82BC7" w:rsidRPr="00EF7474">
        <w:rPr>
          <w:rFonts w:ascii="Times New Roman" w:hAnsi="Times New Roman" w:cs="Times New Roman"/>
          <w:b w:val="0"/>
          <w:bCs w:val="0"/>
          <w:color w:val="auto"/>
          <w:sz w:val="24"/>
          <w:szCs w:val="24"/>
        </w:rPr>
        <w:t xml:space="preserve">such </w:t>
      </w:r>
      <w:r w:rsidR="0049493D" w:rsidRPr="00EF7474">
        <w:rPr>
          <w:rFonts w:ascii="Times New Roman" w:hAnsi="Times New Roman" w:cs="Times New Roman"/>
          <w:b w:val="0"/>
          <w:bCs w:val="0"/>
          <w:color w:val="auto"/>
          <w:sz w:val="24"/>
          <w:szCs w:val="24"/>
        </w:rPr>
        <w:t>occasi</w:t>
      </w:r>
      <w:r w:rsidR="003A417A" w:rsidRPr="00EF7474">
        <w:rPr>
          <w:rFonts w:ascii="Times New Roman" w:hAnsi="Times New Roman" w:cs="Times New Roman"/>
          <w:b w:val="0"/>
          <w:bCs w:val="0"/>
          <w:color w:val="auto"/>
          <w:sz w:val="24"/>
          <w:szCs w:val="24"/>
        </w:rPr>
        <w:t>ons</w:t>
      </w:r>
      <w:r w:rsidRPr="00EF7474">
        <w:rPr>
          <w:rFonts w:ascii="Times New Roman" w:hAnsi="Times New Roman" w:cs="Times New Roman"/>
          <w:b w:val="0"/>
          <w:bCs w:val="0"/>
          <w:color w:val="auto"/>
          <w:sz w:val="24"/>
          <w:szCs w:val="24"/>
        </w:rPr>
        <w:t>. We encourage students and classrooms to participate and learn to share their talents and skills in God’s service. We want Chapel to be a real time of learning life-truths and experiencing God’s love personally for all our students.</w:t>
      </w:r>
      <w:r w:rsidR="005C4AB3">
        <w:rPr>
          <w:rFonts w:ascii="Times New Roman" w:hAnsi="Times New Roman" w:cs="Times New Roman"/>
          <w:b w:val="0"/>
          <w:bCs w:val="0"/>
          <w:color w:val="auto"/>
          <w:sz w:val="24"/>
          <w:szCs w:val="24"/>
        </w:rPr>
        <w:t xml:space="preserve"> </w:t>
      </w:r>
      <w:r w:rsidR="00AA470B" w:rsidRPr="00EF7474">
        <w:rPr>
          <w:rFonts w:ascii="Times New Roman" w:hAnsi="Times New Roman" w:cs="Times New Roman"/>
          <w:b w:val="0"/>
          <w:bCs w:val="0"/>
          <w:color w:val="auto"/>
          <w:sz w:val="24"/>
          <w:szCs w:val="24"/>
        </w:rPr>
        <w:t>Chapel attendance is not optional</w:t>
      </w:r>
    </w:p>
    <w:p w14:paraId="175A06F0" w14:textId="258EF98F" w:rsidR="00186C68"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PLEDGES At </w:t>
      </w:r>
      <w:r w:rsidR="00214DAB"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we </w:t>
      </w:r>
      <w:r w:rsidR="00214DAB" w:rsidRPr="00EF7474">
        <w:rPr>
          <w:rFonts w:ascii="Times New Roman" w:hAnsi="Times New Roman" w:cs="Times New Roman"/>
          <w:b w:val="0"/>
          <w:bCs w:val="0"/>
          <w:color w:val="auto"/>
          <w:sz w:val="24"/>
          <w:szCs w:val="24"/>
        </w:rPr>
        <w:t xml:space="preserve">may </w:t>
      </w:r>
      <w:r w:rsidRPr="00EF7474">
        <w:rPr>
          <w:rFonts w:ascii="Times New Roman" w:hAnsi="Times New Roman" w:cs="Times New Roman"/>
          <w:b w:val="0"/>
          <w:bCs w:val="0"/>
          <w:color w:val="auto"/>
          <w:sz w:val="24"/>
          <w:szCs w:val="24"/>
        </w:rPr>
        <w:t>salute two flags and the Bible each morning, at Chapel service</w:t>
      </w:r>
      <w:r w:rsidR="00B87CEE" w:rsidRPr="00EF7474">
        <w:rPr>
          <w:rFonts w:ascii="Times New Roman" w:hAnsi="Times New Roman" w:cs="Times New Roman"/>
          <w:b w:val="0"/>
          <w:bCs w:val="0"/>
          <w:color w:val="auto"/>
          <w:sz w:val="24"/>
          <w:szCs w:val="24"/>
        </w:rPr>
        <w:t>s</w:t>
      </w:r>
      <w:r w:rsidRPr="00EF7474">
        <w:rPr>
          <w:rFonts w:ascii="Times New Roman" w:hAnsi="Times New Roman" w:cs="Times New Roman"/>
          <w:b w:val="0"/>
          <w:bCs w:val="0"/>
          <w:color w:val="auto"/>
          <w:sz w:val="24"/>
          <w:szCs w:val="24"/>
        </w:rPr>
        <w:t>, and on special occasions. We salute the American Flag because we love the free country God has given us. The flag is a symbol to remind us of our great nation</w:t>
      </w:r>
      <w:r w:rsidR="008F3FBE" w:rsidRPr="00EF7474">
        <w:rPr>
          <w:rFonts w:ascii="Times New Roman" w:hAnsi="Times New Roman" w:cs="Times New Roman"/>
          <w:b w:val="0"/>
          <w:bCs w:val="0"/>
          <w:color w:val="auto"/>
          <w:sz w:val="24"/>
          <w:szCs w:val="24"/>
        </w:rPr>
        <w:t>, those who have sacrificed to protect our blessing,</w:t>
      </w:r>
      <w:r w:rsidRPr="00EF7474">
        <w:rPr>
          <w:rFonts w:ascii="Times New Roman" w:hAnsi="Times New Roman" w:cs="Times New Roman"/>
          <w:b w:val="0"/>
          <w:bCs w:val="0"/>
          <w:color w:val="auto"/>
          <w:sz w:val="24"/>
          <w:szCs w:val="24"/>
        </w:rPr>
        <w:t xml:space="preserve"> and of our job to be good citizens. The Bible teaches that we should respect our country and its leaders. </w:t>
      </w:r>
    </w:p>
    <w:p w14:paraId="44780970" w14:textId="2D909809" w:rsidR="00C2778E"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PLEDGE TO THE UNITED STATES FLAG “I pledge allegiance to the flag of the United States of America. and to the republic for which it stands, one nation, under God, indivisible, with liberty and justice for all.” </w:t>
      </w:r>
    </w:p>
    <w:p w14:paraId="7D070E16" w14:textId="44CA87C1" w:rsidR="00186C68"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We salute the Christian Flag because we love Jesus Christ, our Lord and Savior. The Christian Flag is a symbol of the sacrifice Christ made for us and of the dedication of Christians to preserve our Christian heritage. </w:t>
      </w:r>
    </w:p>
    <w:p w14:paraId="702B9CEA" w14:textId="77777777" w:rsidR="00C2778E"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PLEDGE TO THE CHRISTIAN FLAG “I pledge allegiance to the Christian Flag and to the Savior for whose Kingdom it stands, one Savior, crucified, risen, and coming again, with life and liberty for all who believe.” </w:t>
      </w:r>
    </w:p>
    <w:p w14:paraId="505319F7" w14:textId="77777777" w:rsidR="009436B6"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We salute the Bible because it is God’s Holy Word written to us outlining His plan for our lives. The pledge is a statement of dedication to read, remember, and respond to God’s Word. </w:t>
      </w:r>
    </w:p>
    <w:p w14:paraId="785F3311" w14:textId="77777777" w:rsidR="009436B6"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PLEDGE TO THE BIBLE “I pledge allegiance to the Bible, God’s Holy Word. I will </w:t>
      </w:r>
      <w:proofErr w:type="gramStart"/>
      <w:r w:rsidRPr="00EF7474">
        <w:rPr>
          <w:rFonts w:ascii="Times New Roman" w:hAnsi="Times New Roman" w:cs="Times New Roman"/>
          <w:b w:val="0"/>
          <w:bCs w:val="0"/>
          <w:color w:val="auto"/>
          <w:sz w:val="24"/>
          <w:szCs w:val="24"/>
        </w:rPr>
        <w:t>make it</w:t>
      </w:r>
      <w:proofErr w:type="gramEnd"/>
      <w:r w:rsidRPr="00EF7474">
        <w:rPr>
          <w:rFonts w:ascii="Times New Roman" w:hAnsi="Times New Roman" w:cs="Times New Roman"/>
          <w:b w:val="0"/>
          <w:bCs w:val="0"/>
          <w:color w:val="auto"/>
          <w:sz w:val="24"/>
          <w:szCs w:val="24"/>
        </w:rPr>
        <w:t xml:space="preserve"> a lamp </w:t>
      </w:r>
      <w:proofErr w:type="gramStart"/>
      <w:r w:rsidRPr="00EF7474">
        <w:rPr>
          <w:rFonts w:ascii="Times New Roman" w:hAnsi="Times New Roman" w:cs="Times New Roman"/>
          <w:b w:val="0"/>
          <w:bCs w:val="0"/>
          <w:color w:val="auto"/>
          <w:sz w:val="24"/>
          <w:szCs w:val="24"/>
        </w:rPr>
        <w:t>unto</w:t>
      </w:r>
      <w:proofErr w:type="gramEnd"/>
      <w:r w:rsidRPr="00EF7474">
        <w:rPr>
          <w:rFonts w:ascii="Times New Roman" w:hAnsi="Times New Roman" w:cs="Times New Roman"/>
          <w:b w:val="0"/>
          <w:bCs w:val="0"/>
          <w:color w:val="auto"/>
          <w:sz w:val="24"/>
          <w:szCs w:val="24"/>
        </w:rPr>
        <w:t xml:space="preserve"> my feet, and a light </w:t>
      </w:r>
      <w:proofErr w:type="gramStart"/>
      <w:r w:rsidRPr="00EF7474">
        <w:rPr>
          <w:rFonts w:ascii="Times New Roman" w:hAnsi="Times New Roman" w:cs="Times New Roman"/>
          <w:b w:val="0"/>
          <w:bCs w:val="0"/>
          <w:color w:val="auto"/>
          <w:sz w:val="24"/>
          <w:szCs w:val="24"/>
        </w:rPr>
        <w:t>unto</w:t>
      </w:r>
      <w:proofErr w:type="gramEnd"/>
      <w:r w:rsidRPr="00EF7474">
        <w:rPr>
          <w:rFonts w:ascii="Times New Roman" w:hAnsi="Times New Roman" w:cs="Times New Roman"/>
          <w:b w:val="0"/>
          <w:bCs w:val="0"/>
          <w:color w:val="auto"/>
          <w:sz w:val="24"/>
          <w:szCs w:val="24"/>
        </w:rPr>
        <w:t xml:space="preserve"> my path. Its words will I hide in my heart that I may not sin against God.” </w:t>
      </w:r>
    </w:p>
    <w:p w14:paraId="712F0B08" w14:textId="6DB49683" w:rsidR="00F9793E" w:rsidRPr="00EF7474" w:rsidRDefault="0019367B">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Sp</w:t>
      </w:r>
      <w:r w:rsidR="00411D82" w:rsidRPr="00EF7474">
        <w:rPr>
          <w:rFonts w:ascii="Times New Roman" w:hAnsi="Times New Roman" w:cs="Times New Roman"/>
          <w:b w:val="0"/>
          <w:bCs w:val="0"/>
          <w:color w:val="auto"/>
          <w:sz w:val="24"/>
          <w:szCs w:val="24"/>
        </w:rPr>
        <w:t xml:space="preserve">irit </w:t>
      </w:r>
      <w:r w:rsidR="008D137B" w:rsidRPr="00EF7474">
        <w:rPr>
          <w:rFonts w:ascii="Times New Roman" w:hAnsi="Times New Roman" w:cs="Times New Roman"/>
          <w:b w:val="0"/>
          <w:bCs w:val="0"/>
          <w:color w:val="auto"/>
          <w:sz w:val="24"/>
          <w:szCs w:val="24"/>
        </w:rPr>
        <w:t>Eve</w:t>
      </w:r>
      <w:r w:rsidR="001D5B62" w:rsidRPr="00EF7474">
        <w:rPr>
          <w:rFonts w:ascii="Times New Roman" w:hAnsi="Times New Roman" w:cs="Times New Roman"/>
          <w:b w:val="0"/>
          <w:bCs w:val="0"/>
          <w:color w:val="auto"/>
          <w:sz w:val="24"/>
          <w:szCs w:val="24"/>
        </w:rPr>
        <w:t>nts</w:t>
      </w:r>
      <w:r w:rsidR="001F1A24" w:rsidRPr="00EF7474">
        <w:rPr>
          <w:rFonts w:ascii="Times New Roman" w:hAnsi="Times New Roman" w:cs="Times New Roman"/>
          <w:b w:val="0"/>
          <w:bCs w:val="0"/>
          <w:color w:val="auto"/>
          <w:sz w:val="24"/>
          <w:szCs w:val="24"/>
        </w:rPr>
        <w:t xml:space="preserve"> and </w:t>
      </w:r>
      <w:r w:rsidR="00541F07" w:rsidRPr="00EF7474">
        <w:rPr>
          <w:rFonts w:ascii="Times New Roman" w:hAnsi="Times New Roman" w:cs="Times New Roman"/>
          <w:b w:val="0"/>
          <w:bCs w:val="0"/>
          <w:color w:val="auto"/>
          <w:sz w:val="24"/>
          <w:szCs w:val="24"/>
        </w:rPr>
        <w:t xml:space="preserve">field trips </w:t>
      </w:r>
      <w:r w:rsidR="00CD6C7B" w:rsidRPr="00EF7474">
        <w:rPr>
          <w:rFonts w:ascii="Times New Roman" w:hAnsi="Times New Roman" w:cs="Times New Roman"/>
          <w:b w:val="0"/>
          <w:bCs w:val="0"/>
          <w:color w:val="auto"/>
          <w:sz w:val="24"/>
          <w:szCs w:val="24"/>
        </w:rPr>
        <w:t xml:space="preserve">wilk be </w:t>
      </w:r>
      <w:r w:rsidR="005C4AB3" w:rsidRPr="00EF7474">
        <w:rPr>
          <w:rFonts w:ascii="Times New Roman" w:hAnsi="Times New Roman" w:cs="Times New Roman"/>
          <w:b w:val="0"/>
          <w:bCs w:val="0"/>
          <w:color w:val="auto"/>
          <w:sz w:val="24"/>
          <w:szCs w:val="24"/>
        </w:rPr>
        <w:t>enjoyed periodically</w:t>
      </w:r>
      <w:r w:rsidR="001F1A24" w:rsidRPr="00EF7474">
        <w:rPr>
          <w:rFonts w:ascii="Times New Roman" w:hAnsi="Times New Roman" w:cs="Times New Roman"/>
          <w:b w:val="0"/>
          <w:bCs w:val="0"/>
          <w:color w:val="auto"/>
          <w:sz w:val="24"/>
          <w:szCs w:val="24"/>
        </w:rPr>
        <w:t xml:space="preserve"> throughout the school year. </w:t>
      </w:r>
      <w:r w:rsidR="009540AE" w:rsidRPr="00EF7474">
        <w:rPr>
          <w:rFonts w:ascii="Times New Roman" w:hAnsi="Times New Roman" w:cs="Times New Roman"/>
          <w:b w:val="0"/>
          <w:bCs w:val="0"/>
          <w:color w:val="auto"/>
          <w:sz w:val="24"/>
          <w:szCs w:val="24"/>
        </w:rPr>
        <w:t xml:space="preserve"> </w:t>
      </w:r>
      <w:r w:rsidR="00060F26" w:rsidRPr="00EF7474">
        <w:rPr>
          <w:rFonts w:ascii="Times New Roman" w:hAnsi="Times New Roman" w:cs="Times New Roman"/>
          <w:b w:val="0"/>
          <w:bCs w:val="0"/>
          <w:color w:val="auto"/>
          <w:sz w:val="24"/>
          <w:szCs w:val="24"/>
        </w:rPr>
        <w:t>CC</w:t>
      </w:r>
      <w:r w:rsidR="00AE0E88" w:rsidRPr="00EF7474">
        <w:rPr>
          <w:rFonts w:ascii="Times New Roman" w:hAnsi="Times New Roman" w:cs="Times New Roman"/>
          <w:b w:val="0"/>
          <w:bCs w:val="0"/>
          <w:color w:val="auto"/>
          <w:sz w:val="24"/>
          <w:szCs w:val="24"/>
        </w:rPr>
        <w:t>S</w:t>
      </w:r>
      <w:r w:rsidR="001F1A24" w:rsidRPr="00EF7474">
        <w:rPr>
          <w:rFonts w:ascii="Times New Roman" w:hAnsi="Times New Roman" w:cs="Times New Roman"/>
          <w:b w:val="0"/>
          <w:bCs w:val="0"/>
          <w:color w:val="auto"/>
          <w:sz w:val="24"/>
          <w:szCs w:val="24"/>
        </w:rPr>
        <w:t xml:space="preserve"> programs and field trips are events of celebration and purpose that align with our Christian beliefs. Field trips are learning experiences and are considered privileges. Respect for authority, each other, and property will be enforced on all field trips. Any </w:t>
      </w:r>
      <w:proofErr w:type="gramStart"/>
      <w:r w:rsidR="001F1A24" w:rsidRPr="00EF7474">
        <w:rPr>
          <w:rFonts w:ascii="Times New Roman" w:hAnsi="Times New Roman" w:cs="Times New Roman"/>
          <w:b w:val="0"/>
          <w:bCs w:val="0"/>
          <w:color w:val="auto"/>
          <w:sz w:val="24"/>
          <w:szCs w:val="24"/>
        </w:rPr>
        <w:t>behavior</w:t>
      </w:r>
      <w:proofErr w:type="gramEnd"/>
      <w:r w:rsidR="001F1A24" w:rsidRPr="00EF7474">
        <w:rPr>
          <w:rFonts w:ascii="Times New Roman" w:hAnsi="Times New Roman" w:cs="Times New Roman"/>
          <w:b w:val="0"/>
          <w:bCs w:val="0"/>
          <w:color w:val="auto"/>
          <w:sz w:val="24"/>
          <w:szCs w:val="24"/>
        </w:rPr>
        <w:t xml:space="preserve"> problems during a field trip </w:t>
      </w:r>
      <w:r w:rsidR="00150707" w:rsidRPr="00EF7474">
        <w:rPr>
          <w:rFonts w:ascii="Times New Roman" w:hAnsi="Times New Roman" w:cs="Times New Roman"/>
          <w:b w:val="0"/>
          <w:bCs w:val="0"/>
          <w:color w:val="auto"/>
          <w:sz w:val="24"/>
          <w:szCs w:val="24"/>
        </w:rPr>
        <w:t>could</w:t>
      </w:r>
      <w:r w:rsidR="001F1A24" w:rsidRPr="00EF7474">
        <w:rPr>
          <w:rFonts w:ascii="Times New Roman" w:hAnsi="Times New Roman" w:cs="Times New Roman"/>
          <w:b w:val="0"/>
          <w:bCs w:val="0"/>
          <w:color w:val="auto"/>
          <w:sz w:val="24"/>
          <w:szCs w:val="24"/>
        </w:rPr>
        <w:t xml:space="preserve"> result in the loss of the attendance privilege of the next field trip and may result in disciplinary action. </w:t>
      </w:r>
    </w:p>
    <w:p w14:paraId="0967CD92" w14:textId="49F8A6B5" w:rsidR="00762241"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TRANSPORTATION </w:t>
      </w:r>
      <w:r w:rsidR="00E729B8" w:rsidRPr="00EF7474">
        <w:rPr>
          <w:rFonts w:ascii="Times New Roman" w:hAnsi="Times New Roman" w:cs="Times New Roman"/>
          <w:b w:val="0"/>
          <w:bCs w:val="0"/>
          <w:color w:val="auto"/>
          <w:sz w:val="24"/>
          <w:szCs w:val="24"/>
        </w:rPr>
        <w:t>Parent</w:t>
      </w:r>
      <w:r w:rsidR="0064512B" w:rsidRPr="00EF7474">
        <w:rPr>
          <w:rFonts w:ascii="Times New Roman" w:hAnsi="Times New Roman" w:cs="Times New Roman"/>
          <w:b w:val="0"/>
          <w:bCs w:val="0"/>
          <w:color w:val="auto"/>
          <w:sz w:val="24"/>
          <w:szCs w:val="24"/>
        </w:rPr>
        <w:t>s/Guardians must provide</w:t>
      </w:r>
      <w:r w:rsidR="009436B6" w:rsidRPr="00EF7474">
        <w:rPr>
          <w:rFonts w:ascii="Times New Roman" w:hAnsi="Times New Roman" w:cs="Times New Roman"/>
          <w:b w:val="0"/>
          <w:bCs w:val="0"/>
          <w:color w:val="auto"/>
          <w:sz w:val="24"/>
          <w:szCs w:val="24"/>
        </w:rPr>
        <w:t xml:space="preserve"> </w:t>
      </w:r>
      <w:r w:rsidR="007870BC" w:rsidRPr="00EF7474">
        <w:rPr>
          <w:rFonts w:ascii="Times New Roman" w:hAnsi="Times New Roman" w:cs="Times New Roman"/>
          <w:b w:val="0"/>
          <w:bCs w:val="0"/>
          <w:color w:val="auto"/>
          <w:sz w:val="24"/>
          <w:szCs w:val="24"/>
        </w:rPr>
        <w:t>transportation to an</w:t>
      </w:r>
      <w:r w:rsidR="00C72D8A" w:rsidRPr="00EF7474">
        <w:rPr>
          <w:rFonts w:ascii="Times New Roman" w:hAnsi="Times New Roman" w:cs="Times New Roman"/>
          <w:b w:val="0"/>
          <w:bCs w:val="0"/>
          <w:color w:val="auto"/>
          <w:sz w:val="24"/>
          <w:szCs w:val="24"/>
        </w:rPr>
        <w:t>d</w:t>
      </w:r>
      <w:r w:rsidR="007870BC" w:rsidRPr="00EF7474">
        <w:rPr>
          <w:rFonts w:ascii="Times New Roman" w:hAnsi="Times New Roman" w:cs="Times New Roman"/>
          <w:b w:val="0"/>
          <w:bCs w:val="0"/>
          <w:color w:val="auto"/>
          <w:sz w:val="24"/>
          <w:szCs w:val="24"/>
        </w:rPr>
        <w:t xml:space="preserve"> from school, and</w:t>
      </w:r>
      <w:r w:rsidR="0064512B" w:rsidRPr="00EF7474">
        <w:rPr>
          <w:rFonts w:ascii="Times New Roman" w:hAnsi="Times New Roman" w:cs="Times New Roman"/>
          <w:b w:val="0"/>
          <w:bCs w:val="0"/>
          <w:color w:val="auto"/>
          <w:sz w:val="24"/>
          <w:szCs w:val="24"/>
        </w:rPr>
        <w:t xml:space="preserve"> a list of any other authorized </w:t>
      </w:r>
      <w:r w:rsidR="00762241" w:rsidRPr="00EF7474">
        <w:rPr>
          <w:rFonts w:ascii="Times New Roman" w:hAnsi="Times New Roman" w:cs="Times New Roman"/>
          <w:b w:val="0"/>
          <w:bCs w:val="0"/>
          <w:color w:val="auto"/>
          <w:sz w:val="24"/>
          <w:szCs w:val="24"/>
        </w:rPr>
        <w:t>persons for pick-up of their child.</w:t>
      </w:r>
    </w:p>
    <w:p w14:paraId="3F3AF7C9" w14:textId="17B31F70" w:rsidR="00D6433D"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 ATTENDANCE AND ABSENCE POLICY Our Christian commitment is reflected in our daily habits. </w:t>
      </w:r>
      <w:proofErr w:type="gramStart"/>
      <w:r w:rsidRPr="00EF7474">
        <w:rPr>
          <w:rFonts w:ascii="Times New Roman" w:hAnsi="Times New Roman" w:cs="Times New Roman"/>
          <w:b w:val="0"/>
          <w:bCs w:val="0"/>
          <w:color w:val="auto"/>
          <w:sz w:val="24"/>
          <w:szCs w:val="24"/>
        </w:rPr>
        <w:t>In order to</w:t>
      </w:r>
      <w:proofErr w:type="gramEnd"/>
      <w:r w:rsidRPr="00EF7474">
        <w:rPr>
          <w:rFonts w:ascii="Times New Roman" w:hAnsi="Times New Roman" w:cs="Times New Roman"/>
          <w:b w:val="0"/>
          <w:bCs w:val="0"/>
          <w:color w:val="auto"/>
          <w:sz w:val="24"/>
          <w:szCs w:val="24"/>
        </w:rPr>
        <w:t xml:space="preserve"> learn life habits </w:t>
      </w:r>
      <w:proofErr w:type="gramStart"/>
      <w:r w:rsidRPr="00EF7474">
        <w:rPr>
          <w:rFonts w:ascii="Times New Roman" w:hAnsi="Times New Roman" w:cs="Times New Roman"/>
          <w:b w:val="0"/>
          <w:bCs w:val="0"/>
          <w:color w:val="auto"/>
          <w:sz w:val="24"/>
          <w:szCs w:val="24"/>
        </w:rPr>
        <w:t>which</w:t>
      </w:r>
      <w:proofErr w:type="gramEnd"/>
      <w:r w:rsidRPr="00EF7474">
        <w:rPr>
          <w:rFonts w:ascii="Times New Roman" w:hAnsi="Times New Roman" w:cs="Times New Roman"/>
          <w:b w:val="0"/>
          <w:bCs w:val="0"/>
          <w:color w:val="auto"/>
          <w:sz w:val="24"/>
          <w:szCs w:val="24"/>
        </w:rPr>
        <w:t xml:space="preserve"> honor Christ and provide for successful living, it is necessary for the school and home to provide for consistent attendance. Regular attendance is an important factor in a child’s adjustment to school and is imperative to good learning. Please avoid unnecessary absences. Every student should be in his/her seat in the classroom at the starting time for your grade.  </w:t>
      </w:r>
      <w:r w:rsidR="0001371B" w:rsidRPr="00EF7474">
        <w:rPr>
          <w:rFonts w:ascii="Times New Roman" w:hAnsi="Times New Roman" w:cs="Times New Roman"/>
          <w:b w:val="0"/>
          <w:bCs w:val="0"/>
          <w:color w:val="auto"/>
          <w:sz w:val="24"/>
          <w:szCs w:val="24"/>
        </w:rPr>
        <w:t>A</w:t>
      </w:r>
      <w:r w:rsidR="001A22D2" w:rsidRPr="00EF7474">
        <w:rPr>
          <w:rFonts w:ascii="Times New Roman" w:hAnsi="Times New Roman" w:cs="Times New Roman"/>
          <w:b w:val="0"/>
          <w:bCs w:val="0"/>
          <w:color w:val="auto"/>
          <w:sz w:val="24"/>
          <w:szCs w:val="24"/>
        </w:rPr>
        <w:t xml:space="preserve">ll </w:t>
      </w:r>
      <w:r w:rsidR="00720A47" w:rsidRPr="00EF7474">
        <w:rPr>
          <w:rFonts w:ascii="Times New Roman" w:hAnsi="Times New Roman" w:cs="Times New Roman"/>
          <w:b w:val="0"/>
          <w:bCs w:val="0"/>
          <w:color w:val="auto"/>
          <w:sz w:val="24"/>
          <w:szCs w:val="24"/>
        </w:rPr>
        <w:t>others</w:t>
      </w:r>
      <w:r w:rsidRPr="00EF7474">
        <w:rPr>
          <w:rFonts w:ascii="Times New Roman" w:hAnsi="Times New Roman" w:cs="Times New Roman"/>
          <w:b w:val="0"/>
          <w:bCs w:val="0"/>
          <w:color w:val="auto"/>
          <w:sz w:val="24"/>
          <w:szCs w:val="24"/>
        </w:rPr>
        <w:t xml:space="preserve"> will be sent to the office for a tardy slip.  Half-Day Absence is counted if the student is absent more than 1 hour but less than 4 hours. Full-Day Absence is counted if the student is absent over 4 hours in one day. </w:t>
      </w:r>
    </w:p>
    <w:p w14:paraId="3D05D65B" w14:textId="77777777" w:rsidR="00C95434"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EXCUSED ABSENCES: The only reasons for an excused absence are: 1. Illness of the student (Long/chronic illness may require a doctor’s statement upon return) 2. Serious illness in the immediate family 3. Death of a relative (limited to 2 days unless extended by the administration) 4. Personal medical appointments or emergencies (For example: accidents or medical, dental, or other appointments that cannot be scheduled outside of school hours) 5. Court appearances 6. Inclement weather that would be dangerous to the life and health of the child if he/she attended school 7. Marriage in the immediate family 19 Whenever possible, parents should make all doctor, dental appointments, etc. during non-school hours. This eliminates the need for make-up work and creates a better atmosphere in the classroom. Students who are absent during the school day for dental or doctor’s appointments or other emergency situations need to bring a signed note from that office to the school office or homeroom teacher on the day they return to school. </w:t>
      </w:r>
    </w:p>
    <w:p w14:paraId="501B9DC9" w14:textId="7C715ED1" w:rsidR="00D6433D"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PRE-ARRANGED ABSENCES: The absence approval form is available on our website or from the school office. Students with pre-approved excused absences from class, including sporting or other contest events, are responsible for any assignments and/or tests which were due during their absence or on the day of return. Vacations are NOT excused absences. All days missed due to vacation will count as an unexcused absence. Work will not be given in advance for pre-arranged absences. Students will have the same number of days as </w:t>
      </w:r>
      <w:proofErr w:type="gramStart"/>
      <w:r w:rsidRPr="00EF7474">
        <w:rPr>
          <w:rFonts w:ascii="Times New Roman" w:hAnsi="Times New Roman" w:cs="Times New Roman"/>
          <w:b w:val="0"/>
          <w:bCs w:val="0"/>
          <w:color w:val="auto"/>
          <w:sz w:val="24"/>
          <w:szCs w:val="24"/>
        </w:rPr>
        <w:t>absent</w:t>
      </w:r>
      <w:proofErr w:type="gramEnd"/>
      <w:r w:rsidRPr="00EF7474">
        <w:rPr>
          <w:rFonts w:ascii="Times New Roman" w:hAnsi="Times New Roman" w:cs="Times New Roman"/>
          <w:b w:val="0"/>
          <w:bCs w:val="0"/>
          <w:color w:val="auto"/>
          <w:sz w:val="24"/>
          <w:szCs w:val="24"/>
        </w:rPr>
        <w:t xml:space="preserve"> to complete all missed assignments including tests. There will be a </w:t>
      </w:r>
      <w:r w:rsidR="00380B7C" w:rsidRPr="00EF7474">
        <w:rPr>
          <w:rFonts w:ascii="Times New Roman" w:hAnsi="Times New Roman" w:cs="Times New Roman"/>
          <w:b w:val="0"/>
          <w:bCs w:val="0"/>
          <w:color w:val="auto"/>
          <w:sz w:val="24"/>
          <w:szCs w:val="24"/>
        </w:rPr>
        <w:t>two-day</w:t>
      </w:r>
      <w:r w:rsidRPr="00EF7474">
        <w:rPr>
          <w:rFonts w:ascii="Times New Roman" w:hAnsi="Times New Roman" w:cs="Times New Roman"/>
          <w:b w:val="0"/>
          <w:bCs w:val="0"/>
          <w:color w:val="auto"/>
          <w:sz w:val="24"/>
          <w:szCs w:val="24"/>
        </w:rPr>
        <w:t xml:space="preserve"> grace period after this allotted time for students to receive half credit. After the grace period, all late work will not be </w:t>
      </w:r>
      <w:r w:rsidR="00380B7C" w:rsidRPr="00EF7474">
        <w:rPr>
          <w:rFonts w:ascii="Times New Roman" w:hAnsi="Times New Roman" w:cs="Times New Roman"/>
          <w:b w:val="0"/>
          <w:bCs w:val="0"/>
          <w:color w:val="auto"/>
          <w:sz w:val="24"/>
          <w:szCs w:val="24"/>
        </w:rPr>
        <w:t>accepted,</w:t>
      </w:r>
      <w:r w:rsidRPr="00EF7474">
        <w:rPr>
          <w:rFonts w:ascii="Times New Roman" w:hAnsi="Times New Roman" w:cs="Times New Roman"/>
          <w:b w:val="0"/>
          <w:bCs w:val="0"/>
          <w:color w:val="auto"/>
          <w:sz w:val="24"/>
          <w:szCs w:val="24"/>
        </w:rPr>
        <w:t xml:space="preserve"> and no credit will be given. </w:t>
      </w:r>
    </w:p>
    <w:p w14:paraId="142F49FA" w14:textId="1F707785" w:rsidR="00314B77"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ON THE DAY OF THE ABSENCE: All parents are to call </w:t>
      </w:r>
      <w:r w:rsidR="00E153E6" w:rsidRPr="00EF7474">
        <w:rPr>
          <w:rFonts w:ascii="Times New Roman" w:hAnsi="Times New Roman" w:cs="Times New Roman"/>
          <w:b w:val="0"/>
          <w:bCs w:val="0"/>
          <w:color w:val="auto"/>
          <w:sz w:val="24"/>
          <w:szCs w:val="24"/>
        </w:rPr>
        <w:t>th</w:t>
      </w:r>
      <w:r w:rsidR="00F447EA" w:rsidRPr="00EF7474">
        <w:rPr>
          <w:rFonts w:ascii="Times New Roman" w:hAnsi="Times New Roman" w:cs="Times New Roman"/>
          <w:b w:val="0"/>
          <w:bCs w:val="0"/>
          <w:color w:val="auto"/>
          <w:sz w:val="24"/>
          <w:szCs w:val="24"/>
        </w:rPr>
        <w:t xml:space="preserve">e </w:t>
      </w:r>
      <w:r w:rsidR="00DC4600" w:rsidRPr="00EF7474">
        <w:rPr>
          <w:rFonts w:ascii="Times New Roman" w:hAnsi="Times New Roman" w:cs="Times New Roman"/>
          <w:b w:val="0"/>
          <w:bCs w:val="0"/>
          <w:color w:val="auto"/>
          <w:sz w:val="24"/>
          <w:szCs w:val="24"/>
        </w:rPr>
        <w:t>school o</w:t>
      </w:r>
      <w:r w:rsidR="00A35489" w:rsidRPr="00EF7474">
        <w:rPr>
          <w:rFonts w:ascii="Times New Roman" w:hAnsi="Times New Roman" w:cs="Times New Roman"/>
          <w:b w:val="0"/>
          <w:bCs w:val="0"/>
          <w:color w:val="auto"/>
          <w:sz w:val="24"/>
          <w:szCs w:val="24"/>
        </w:rPr>
        <w:t>f</w:t>
      </w:r>
      <w:r w:rsidR="00C4092D" w:rsidRPr="00EF7474">
        <w:rPr>
          <w:rFonts w:ascii="Times New Roman" w:hAnsi="Times New Roman" w:cs="Times New Roman"/>
          <w:b w:val="0"/>
          <w:bCs w:val="0"/>
          <w:color w:val="auto"/>
          <w:sz w:val="24"/>
          <w:szCs w:val="24"/>
        </w:rPr>
        <w:t>fice</w:t>
      </w:r>
      <w:r w:rsidRPr="00EF7474">
        <w:rPr>
          <w:rFonts w:ascii="Times New Roman" w:hAnsi="Times New Roman" w:cs="Times New Roman"/>
          <w:b w:val="0"/>
          <w:bCs w:val="0"/>
          <w:color w:val="auto"/>
          <w:sz w:val="24"/>
          <w:szCs w:val="24"/>
        </w:rPr>
        <w:t xml:space="preserve"> and email the student’s </w:t>
      </w:r>
      <w:r w:rsidR="00380B7C" w:rsidRPr="00EF7474">
        <w:rPr>
          <w:rFonts w:ascii="Times New Roman" w:hAnsi="Times New Roman" w:cs="Times New Roman"/>
          <w:b w:val="0"/>
          <w:bCs w:val="0"/>
          <w:color w:val="auto"/>
          <w:sz w:val="24"/>
          <w:szCs w:val="24"/>
        </w:rPr>
        <w:t>teacher and</w:t>
      </w:r>
      <w:r w:rsidRPr="00EF7474">
        <w:rPr>
          <w:rFonts w:ascii="Times New Roman" w:hAnsi="Times New Roman" w:cs="Times New Roman"/>
          <w:b w:val="0"/>
          <w:bCs w:val="0"/>
          <w:color w:val="auto"/>
          <w:sz w:val="24"/>
          <w:szCs w:val="24"/>
        </w:rPr>
        <w:t xml:space="preserve"> c</w:t>
      </w:r>
      <w:r w:rsidR="00CC0CA4" w:rsidRPr="00EF7474">
        <w:rPr>
          <w:rFonts w:ascii="Times New Roman" w:hAnsi="Times New Roman" w:cs="Times New Roman"/>
          <w:b w:val="0"/>
          <w:bCs w:val="0"/>
          <w:color w:val="auto"/>
          <w:sz w:val="24"/>
          <w:szCs w:val="24"/>
        </w:rPr>
        <w:t>c</w:t>
      </w:r>
      <w:r w:rsidRPr="00EF7474">
        <w:rPr>
          <w:rFonts w:ascii="Times New Roman" w:hAnsi="Times New Roman" w:cs="Times New Roman"/>
          <w:b w:val="0"/>
          <w:bCs w:val="0"/>
          <w:color w:val="auto"/>
          <w:sz w:val="24"/>
          <w:szCs w:val="24"/>
        </w:rPr>
        <w:t xml:space="preserve"> </w:t>
      </w:r>
      <w:r w:rsidR="00203331" w:rsidRPr="00EF7474">
        <w:rPr>
          <w:rFonts w:ascii="Times New Roman" w:hAnsi="Times New Roman" w:cs="Times New Roman"/>
          <w:b w:val="0"/>
          <w:bCs w:val="0"/>
          <w:color w:val="auto"/>
          <w:sz w:val="24"/>
          <w:szCs w:val="24"/>
        </w:rPr>
        <w:t xml:space="preserve">the </w:t>
      </w:r>
      <w:r w:rsidR="001E2952" w:rsidRPr="00EF7474">
        <w:rPr>
          <w:rFonts w:ascii="Times New Roman" w:hAnsi="Times New Roman" w:cs="Times New Roman"/>
          <w:b w:val="0"/>
          <w:bCs w:val="0"/>
          <w:color w:val="auto"/>
          <w:sz w:val="24"/>
          <w:szCs w:val="24"/>
        </w:rPr>
        <w:t>sc</w:t>
      </w:r>
      <w:r w:rsidR="004E095B" w:rsidRPr="00EF7474">
        <w:rPr>
          <w:rFonts w:ascii="Times New Roman" w:hAnsi="Times New Roman" w:cs="Times New Roman"/>
          <w:b w:val="0"/>
          <w:bCs w:val="0"/>
          <w:color w:val="auto"/>
          <w:sz w:val="24"/>
          <w:szCs w:val="24"/>
        </w:rPr>
        <w:t>ho</w:t>
      </w:r>
      <w:r w:rsidR="00577942" w:rsidRPr="00EF7474">
        <w:rPr>
          <w:rFonts w:ascii="Times New Roman" w:hAnsi="Times New Roman" w:cs="Times New Roman"/>
          <w:b w:val="0"/>
          <w:bCs w:val="0"/>
          <w:color w:val="auto"/>
          <w:sz w:val="24"/>
          <w:szCs w:val="24"/>
        </w:rPr>
        <w:t>o</w:t>
      </w:r>
      <w:r w:rsidR="00FE4542" w:rsidRPr="00EF7474">
        <w:rPr>
          <w:rFonts w:ascii="Times New Roman" w:hAnsi="Times New Roman" w:cs="Times New Roman"/>
          <w:b w:val="0"/>
          <w:bCs w:val="0"/>
          <w:color w:val="auto"/>
          <w:sz w:val="24"/>
          <w:szCs w:val="24"/>
        </w:rPr>
        <w:t>l</w:t>
      </w:r>
      <w:r w:rsidRPr="00EF7474">
        <w:rPr>
          <w:rFonts w:ascii="Times New Roman" w:hAnsi="Times New Roman" w:cs="Times New Roman"/>
          <w:b w:val="0"/>
          <w:bCs w:val="0"/>
          <w:color w:val="auto"/>
          <w:sz w:val="24"/>
          <w:szCs w:val="24"/>
        </w:rPr>
        <w:t xml:space="preserve"> office by 10:00 a.m. on the day of their child’s absence to inform the school of the nature of the absence. Work may be picked up after noon in the office. Parents are encouraged to inform teachers/office in writing prior to all known absences. </w:t>
      </w:r>
    </w:p>
    <w:p w14:paraId="2234E8FA" w14:textId="77777777" w:rsidR="00C16FA6"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UPON RETURNING TO SCHOOL AFTER AN ABSENCE: The second day after the return to school, the absence will be termed unexcused if no excuse is submitted. </w:t>
      </w:r>
    </w:p>
    <w:p w14:paraId="298CB186" w14:textId="52332A2C" w:rsidR="00314B77"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MISSED CLASS WORK DUE TO ABSENCE: All work missed due to excused absences becomes the student's responsibility. Credit will be given for make-up work for an excused absence. Students will have the same number of days as absent to complete missed work including tests. There will be a </w:t>
      </w:r>
      <w:r w:rsidR="0096076D" w:rsidRPr="00EF7474">
        <w:rPr>
          <w:rFonts w:ascii="Times New Roman" w:hAnsi="Times New Roman" w:cs="Times New Roman"/>
          <w:b w:val="0"/>
          <w:bCs w:val="0"/>
          <w:color w:val="auto"/>
          <w:sz w:val="24"/>
          <w:szCs w:val="24"/>
        </w:rPr>
        <w:t>two-day</w:t>
      </w:r>
      <w:r w:rsidRPr="00EF7474">
        <w:rPr>
          <w:rFonts w:ascii="Times New Roman" w:hAnsi="Times New Roman" w:cs="Times New Roman"/>
          <w:b w:val="0"/>
          <w:bCs w:val="0"/>
          <w:color w:val="auto"/>
          <w:sz w:val="24"/>
          <w:szCs w:val="24"/>
        </w:rPr>
        <w:t xml:space="preserve"> grace period after this allotted time for students to receive half credit. After the grace period, all late work will not be </w:t>
      </w:r>
      <w:proofErr w:type="gramStart"/>
      <w:r w:rsidRPr="00EF7474">
        <w:rPr>
          <w:rFonts w:ascii="Times New Roman" w:hAnsi="Times New Roman" w:cs="Times New Roman"/>
          <w:b w:val="0"/>
          <w:bCs w:val="0"/>
          <w:color w:val="auto"/>
          <w:sz w:val="24"/>
          <w:szCs w:val="24"/>
        </w:rPr>
        <w:t>accepted</w:t>
      </w:r>
      <w:proofErr w:type="gramEnd"/>
      <w:r w:rsidRPr="00EF7474">
        <w:rPr>
          <w:rFonts w:ascii="Times New Roman" w:hAnsi="Times New Roman" w:cs="Times New Roman"/>
          <w:b w:val="0"/>
          <w:bCs w:val="0"/>
          <w:color w:val="auto"/>
          <w:sz w:val="24"/>
          <w:szCs w:val="24"/>
        </w:rPr>
        <w:t xml:space="preserve"> and no credit will be given. </w:t>
      </w:r>
    </w:p>
    <w:p w14:paraId="1F0BF51D" w14:textId="1655AB1C" w:rsidR="00D973EB"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EXCESSIVE ABSENTEEISM: After six unexcused absences per semester a doctor’s excuse is required for each additional absence to receive full academic credit. </w:t>
      </w:r>
    </w:p>
    <w:p w14:paraId="614DEB83" w14:textId="44DE4BBA" w:rsidR="00314B77"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UNEXCUSED POLICY: Unexcused absences beyond six days per semester, including pre-arranged absences, will result in missed work that will not be credited to the student. Tests will not be made up. </w:t>
      </w:r>
    </w:p>
    <w:p w14:paraId="0B59AE4F" w14:textId="6D7240E8" w:rsidR="00314B77"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TARDINESS: If you are tardy, you must get a tardy slip at the school office before going to the classroom. Three tardies per quarter will be allowed. Upon the fourth unexcused tardy, students will only receive 50% credit for completed make up work. Excessive tardies may result in </w:t>
      </w:r>
      <w:r w:rsidR="0096076D" w:rsidRPr="00EF7474">
        <w:rPr>
          <w:rFonts w:ascii="Times New Roman" w:hAnsi="Times New Roman" w:cs="Times New Roman"/>
          <w:b w:val="0"/>
          <w:bCs w:val="0"/>
          <w:color w:val="auto"/>
          <w:sz w:val="24"/>
          <w:szCs w:val="24"/>
        </w:rPr>
        <w:t>further action</w:t>
      </w:r>
      <w:r w:rsidRPr="00EF7474">
        <w:rPr>
          <w:rFonts w:ascii="Times New Roman" w:hAnsi="Times New Roman" w:cs="Times New Roman"/>
          <w:b w:val="0"/>
          <w:bCs w:val="0"/>
          <w:color w:val="auto"/>
          <w:sz w:val="24"/>
          <w:szCs w:val="24"/>
        </w:rPr>
        <w:t>. Upon the fourth tardy, parents will be charged $</w:t>
      </w:r>
      <w:r w:rsidR="00767AD1" w:rsidRPr="00EF7474">
        <w:rPr>
          <w:rFonts w:ascii="Times New Roman" w:hAnsi="Times New Roman" w:cs="Times New Roman"/>
          <w:b w:val="0"/>
          <w:bCs w:val="0"/>
          <w:color w:val="auto"/>
          <w:sz w:val="24"/>
          <w:szCs w:val="24"/>
        </w:rPr>
        <w:t>1</w:t>
      </w:r>
      <w:r w:rsidR="00BE0D64" w:rsidRPr="00EF7474">
        <w:rPr>
          <w:rFonts w:ascii="Times New Roman" w:hAnsi="Times New Roman" w:cs="Times New Roman"/>
          <w:b w:val="0"/>
          <w:bCs w:val="0"/>
          <w:color w:val="auto"/>
          <w:sz w:val="24"/>
          <w:szCs w:val="24"/>
        </w:rPr>
        <w:t>0</w:t>
      </w:r>
      <w:r w:rsidRPr="00EF7474">
        <w:rPr>
          <w:rFonts w:ascii="Times New Roman" w:hAnsi="Times New Roman" w:cs="Times New Roman"/>
          <w:b w:val="0"/>
          <w:bCs w:val="0"/>
          <w:color w:val="auto"/>
          <w:sz w:val="24"/>
          <w:szCs w:val="24"/>
        </w:rPr>
        <w:t xml:space="preserve">.00 per tardy for the remainder of that quarter. </w:t>
      </w:r>
    </w:p>
    <w:p w14:paraId="25561B27" w14:textId="6B7BFCA2" w:rsidR="00086C0E"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PICKING UP YOUR CHILD WHILE SCHOOL IS IN SESSION: If you need to pick up your child while class is in session, you must go to the office</w:t>
      </w:r>
      <w:r w:rsidR="00C723E8" w:rsidRPr="00EF7474">
        <w:rPr>
          <w:rFonts w:ascii="Times New Roman" w:hAnsi="Times New Roman" w:cs="Times New Roman"/>
          <w:b w:val="0"/>
          <w:bCs w:val="0"/>
          <w:color w:val="auto"/>
          <w:sz w:val="24"/>
          <w:szCs w:val="24"/>
        </w:rPr>
        <w:t>.</w:t>
      </w:r>
      <w:r w:rsidR="0096076D">
        <w:rPr>
          <w:rFonts w:ascii="Times New Roman" w:hAnsi="Times New Roman" w:cs="Times New Roman"/>
          <w:b w:val="0"/>
          <w:bCs w:val="0"/>
          <w:color w:val="auto"/>
          <w:sz w:val="24"/>
          <w:szCs w:val="24"/>
        </w:rPr>
        <w:t xml:space="preserve"> </w:t>
      </w:r>
      <w:r w:rsidRPr="00EF7474">
        <w:rPr>
          <w:rFonts w:ascii="Times New Roman" w:hAnsi="Times New Roman" w:cs="Times New Roman"/>
          <w:b w:val="0"/>
          <w:bCs w:val="0"/>
          <w:color w:val="auto"/>
          <w:sz w:val="24"/>
          <w:szCs w:val="24"/>
        </w:rPr>
        <w:t xml:space="preserve">The </w:t>
      </w:r>
      <w:r w:rsidR="004133C5" w:rsidRPr="00EF7474">
        <w:rPr>
          <w:rFonts w:ascii="Times New Roman" w:hAnsi="Times New Roman" w:cs="Times New Roman"/>
          <w:b w:val="0"/>
          <w:bCs w:val="0"/>
          <w:color w:val="auto"/>
          <w:sz w:val="24"/>
          <w:szCs w:val="24"/>
        </w:rPr>
        <w:t>CC</w:t>
      </w:r>
      <w:r w:rsidR="00C00DB5" w:rsidRPr="00EF7474">
        <w:rPr>
          <w:rFonts w:ascii="Times New Roman" w:hAnsi="Times New Roman" w:cs="Times New Roman"/>
          <w:b w:val="0"/>
          <w:bCs w:val="0"/>
          <w:color w:val="auto"/>
          <w:sz w:val="24"/>
          <w:szCs w:val="24"/>
        </w:rPr>
        <w:t>S</w:t>
      </w:r>
      <w:r w:rsidRPr="00EF7474">
        <w:rPr>
          <w:rFonts w:ascii="Times New Roman" w:hAnsi="Times New Roman" w:cs="Times New Roman"/>
          <w:b w:val="0"/>
          <w:bCs w:val="0"/>
          <w:color w:val="auto"/>
          <w:sz w:val="24"/>
          <w:szCs w:val="24"/>
        </w:rPr>
        <w:t xml:space="preserve"> office will have your child sent to the office for pickup. Three unexcused early </w:t>
      </w:r>
      <w:proofErr w:type="gramStart"/>
      <w:r w:rsidRPr="00EF7474">
        <w:rPr>
          <w:rFonts w:ascii="Times New Roman" w:hAnsi="Times New Roman" w:cs="Times New Roman"/>
          <w:b w:val="0"/>
          <w:bCs w:val="0"/>
          <w:color w:val="auto"/>
          <w:sz w:val="24"/>
          <w:szCs w:val="24"/>
        </w:rPr>
        <w:t>dismissal</w:t>
      </w:r>
      <w:proofErr w:type="gramEnd"/>
      <w:r w:rsidRPr="00EF7474">
        <w:rPr>
          <w:rFonts w:ascii="Times New Roman" w:hAnsi="Times New Roman" w:cs="Times New Roman"/>
          <w:b w:val="0"/>
          <w:bCs w:val="0"/>
          <w:color w:val="auto"/>
          <w:sz w:val="24"/>
          <w:szCs w:val="24"/>
        </w:rPr>
        <w:t xml:space="preserve"> per quarter will be allowed. Upon the fourth unexcused early dismissal, students will only receive 50% credit for completed make up work. Excessive early dismissals may result in further action.</w:t>
      </w:r>
    </w:p>
    <w:p w14:paraId="3B10C677" w14:textId="4B7149A9" w:rsidR="00086C0E" w:rsidRPr="00EF7474" w:rsidRDefault="000910B2">
      <w:pPr>
        <w:pStyle w:val="Heading1"/>
        <w:rPr>
          <w:rFonts w:ascii="Times New Roman" w:hAnsi="Times New Roman" w:cs="Times New Roman"/>
          <w:b w:val="0"/>
          <w:bCs w:val="0"/>
          <w:color w:val="000000" w:themeColor="text1"/>
          <w:sz w:val="24"/>
          <w:szCs w:val="24"/>
        </w:rPr>
      </w:pPr>
      <w:r w:rsidRPr="00EF7474">
        <w:rPr>
          <w:rFonts w:ascii="Times New Roman" w:hAnsi="Times New Roman" w:cs="Times New Roman"/>
          <w:b w:val="0"/>
          <w:bCs w:val="0"/>
          <w:color w:val="auto"/>
          <w:sz w:val="24"/>
          <w:szCs w:val="24"/>
        </w:rPr>
        <w:t>STUDENT</w:t>
      </w:r>
      <w:r w:rsidR="00411B97" w:rsidRPr="00EF7474">
        <w:rPr>
          <w:rFonts w:ascii="Times New Roman" w:hAnsi="Times New Roman" w:cs="Times New Roman"/>
          <w:b w:val="0"/>
          <w:bCs w:val="0"/>
          <w:color w:val="000000" w:themeColor="text1"/>
          <w:sz w:val="24"/>
          <w:szCs w:val="24"/>
        </w:rPr>
        <w:t xml:space="preserve"> PICK UP The school day ends at 3:00 PM.  Students should be picked up by 3:15. All students should be picked up promptly during their building’s dismissal period. After that the charge will be $25.00 for every 15 minutes or any portion thereof unless there is an emergency circumstance you have communicated with their teacher or the school office. </w:t>
      </w:r>
    </w:p>
    <w:p w14:paraId="7E29DCFC" w14:textId="4B6F032A" w:rsidR="00086C0E"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SNOW DAY PROCEDURES: </w:t>
      </w:r>
      <w:r w:rsidR="00767489" w:rsidRPr="00EF7474">
        <w:rPr>
          <w:rFonts w:ascii="Times New Roman" w:hAnsi="Times New Roman" w:cs="Times New Roman"/>
          <w:b w:val="0"/>
          <w:bCs w:val="0"/>
          <w:color w:val="auto"/>
          <w:sz w:val="24"/>
          <w:szCs w:val="24"/>
        </w:rPr>
        <w:t>CCS</w:t>
      </w:r>
      <w:r w:rsidRPr="00EF7474">
        <w:rPr>
          <w:rFonts w:ascii="Times New Roman" w:hAnsi="Times New Roman" w:cs="Times New Roman"/>
          <w:b w:val="0"/>
          <w:bCs w:val="0"/>
          <w:color w:val="auto"/>
          <w:sz w:val="24"/>
          <w:szCs w:val="24"/>
        </w:rPr>
        <w:t xml:space="preserve"> will announce via Parent Alert in FACTS. </w:t>
      </w:r>
    </w:p>
    <w:p w14:paraId="3C6E0CCF" w14:textId="77777777" w:rsidR="009837BB" w:rsidRPr="00EF7474" w:rsidRDefault="009837BB" w:rsidP="009837BB">
      <w:pPr>
        <w:rPr>
          <w:rFonts w:ascii="Times New Roman" w:hAnsi="Times New Roman" w:cs="Times New Roman"/>
          <w:sz w:val="24"/>
          <w:szCs w:val="24"/>
        </w:rPr>
      </w:pPr>
    </w:p>
    <w:p w14:paraId="222802A2" w14:textId="1E5B191E" w:rsidR="009837BB" w:rsidRPr="00EF7474" w:rsidRDefault="009837BB" w:rsidP="009837BB">
      <w:pPr>
        <w:rPr>
          <w:rFonts w:ascii="Times New Roman" w:hAnsi="Times New Roman" w:cs="Times New Roman"/>
          <w:sz w:val="24"/>
          <w:szCs w:val="24"/>
        </w:rPr>
      </w:pPr>
      <w:r w:rsidRPr="00EF7474">
        <w:rPr>
          <w:rFonts w:ascii="Times New Roman" w:hAnsi="Times New Roman" w:cs="Times New Roman"/>
          <w:sz w:val="24"/>
          <w:szCs w:val="24"/>
        </w:rPr>
        <w:t>FORGOTTEN ITEMS</w:t>
      </w:r>
      <w:proofErr w:type="gramStart"/>
      <w:r w:rsidR="00C807AE">
        <w:rPr>
          <w:rFonts w:ascii="Times New Roman" w:hAnsi="Times New Roman" w:cs="Times New Roman"/>
          <w:sz w:val="24"/>
          <w:szCs w:val="24"/>
        </w:rPr>
        <w:t xml:space="preserve">: </w:t>
      </w:r>
      <w:r w:rsidRPr="00EF7474">
        <w:rPr>
          <w:rFonts w:ascii="Times New Roman" w:hAnsi="Times New Roman" w:cs="Times New Roman"/>
          <w:sz w:val="24"/>
          <w:szCs w:val="24"/>
        </w:rPr>
        <w:t xml:space="preserve"> Items</w:t>
      </w:r>
      <w:proofErr w:type="gramEnd"/>
      <w:r w:rsidRPr="00EF7474">
        <w:rPr>
          <w:rFonts w:ascii="Times New Roman" w:hAnsi="Times New Roman" w:cs="Times New Roman"/>
          <w:sz w:val="24"/>
          <w:szCs w:val="24"/>
        </w:rPr>
        <w:t xml:space="preserve"> left at the church after school hours must be retrieved the following school day. Church office personnel should not be telephoned, as they will not have access to materials left behind. For this reason, it is extremely important that all students check that they have </w:t>
      </w:r>
      <w:proofErr w:type="gramStart"/>
      <w:r w:rsidRPr="00EF7474">
        <w:rPr>
          <w:rFonts w:ascii="Times New Roman" w:hAnsi="Times New Roman" w:cs="Times New Roman"/>
          <w:sz w:val="24"/>
          <w:szCs w:val="24"/>
        </w:rPr>
        <w:t>all of</w:t>
      </w:r>
      <w:proofErr w:type="gramEnd"/>
      <w:r w:rsidRPr="00EF7474">
        <w:rPr>
          <w:rFonts w:ascii="Times New Roman" w:hAnsi="Times New Roman" w:cs="Times New Roman"/>
          <w:sz w:val="24"/>
          <w:szCs w:val="24"/>
        </w:rPr>
        <w:t xml:space="preserve"> their belongings and materials from their family folders before they leave for the day</w:t>
      </w:r>
    </w:p>
    <w:p w14:paraId="2060244B" w14:textId="23D2A07C" w:rsidR="00086C0E" w:rsidRPr="00EF7474" w:rsidRDefault="001F1A24">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STUDENT HEALTH AND WELFARE The physical health and welfare of each student is </w:t>
      </w:r>
      <w:proofErr w:type="gramStart"/>
      <w:r w:rsidRPr="00EF7474">
        <w:rPr>
          <w:rFonts w:ascii="Times New Roman" w:hAnsi="Times New Roman" w:cs="Times New Roman"/>
          <w:b w:val="0"/>
          <w:bCs w:val="0"/>
          <w:color w:val="auto"/>
          <w:sz w:val="24"/>
          <w:szCs w:val="24"/>
        </w:rPr>
        <w:t>of  priority</w:t>
      </w:r>
      <w:proofErr w:type="gramEnd"/>
      <w:r w:rsidRPr="00EF7474">
        <w:rPr>
          <w:rFonts w:ascii="Times New Roman" w:hAnsi="Times New Roman" w:cs="Times New Roman"/>
          <w:b w:val="0"/>
          <w:bCs w:val="0"/>
          <w:color w:val="auto"/>
          <w:sz w:val="24"/>
          <w:szCs w:val="24"/>
        </w:rPr>
        <w:t xml:space="preserve"> at </w:t>
      </w:r>
      <w:r w:rsidR="00B0575A" w:rsidRPr="00EF7474">
        <w:rPr>
          <w:rFonts w:ascii="Times New Roman" w:hAnsi="Times New Roman" w:cs="Times New Roman"/>
          <w:b w:val="0"/>
          <w:bCs w:val="0"/>
          <w:color w:val="auto"/>
          <w:sz w:val="24"/>
          <w:szCs w:val="24"/>
        </w:rPr>
        <w:t>C</w:t>
      </w:r>
      <w:r w:rsidR="003B7D6D" w:rsidRPr="00EF7474">
        <w:rPr>
          <w:rFonts w:ascii="Times New Roman" w:hAnsi="Times New Roman" w:cs="Times New Roman"/>
          <w:b w:val="0"/>
          <w:bCs w:val="0"/>
          <w:color w:val="auto"/>
          <w:sz w:val="24"/>
          <w:szCs w:val="24"/>
        </w:rPr>
        <w:t>CS</w:t>
      </w:r>
      <w:r w:rsidRPr="00EF7474">
        <w:rPr>
          <w:rFonts w:ascii="Times New Roman" w:hAnsi="Times New Roman" w:cs="Times New Roman"/>
          <w:b w:val="0"/>
          <w:bCs w:val="0"/>
          <w:color w:val="auto"/>
          <w:sz w:val="24"/>
          <w:szCs w:val="24"/>
        </w:rPr>
        <w:t xml:space="preserve">. We realize that our effectiveness in teaching spiritual, academic, or emotional truth is largely dependent on the physical </w:t>
      </w:r>
      <w:r w:rsidR="00380B7C" w:rsidRPr="00EF7474">
        <w:rPr>
          <w:rFonts w:ascii="Times New Roman" w:hAnsi="Times New Roman" w:cs="Times New Roman"/>
          <w:b w:val="0"/>
          <w:bCs w:val="0"/>
          <w:color w:val="auto"/>
          <w:sz w:val="24"/>
          <w:szCs w:val="24"/>
        </w:rPr>
        <w:t>wellbeing</w:t>
      </w:r>
      <w:r w:rsidRPr="00EF7474">
        <w:rPr>
          <w:rFonts w:ascii="Times New Roman" w:hAnsi="Times New Roman" w:cs="Times New Roman"/>
          <w:b w:val="0"/>
          <w:bCs w:val="0"/>
          <w:color w:val="auto"/>
          <w:sz w:val="24"/>
          <w:szCs w:val="24"/>
        </w:rPr>
        <w:t xml:space="preserve"> of the child. Please take the initiative to keep your child home when he/she is ill, for their sake and for the sake of the other children. </w:t>
      </w:r>
      <w:r w:rsidR="00E70667" w:rsidRPr="00EF7474">
        <w:rPr>
          <w:rFonts w:ascii="Times New Roman" w:hAnsi="Times New Roman" w:cs="Times New Roman"/>
          <w:b w:val="0"/>
          <w:bCs w:val="0"/>
          <w:color w:val="auto"/>
          <w:sz w:val="24"/>
          <w:szCs w:val="24"/>
        </w:rPr>
        <w:t>Ple</w:t>
      </w:r>
      <w:r w:rsidR="006C58FA" w:rsidRPr="00EF7474">
        <w:rPr>
          <w:rFonts w:ascii="Times New Roman" w:hAnsi="Times New Roman" w:cs="Times New Roman"/>
          <w:b w:val="0"/>
          <w:bCs w:val="0"/>
          <w:color w:val="auto"/>
          <w:sz w:val="24"/>
          <w:szCs w:val="24"/>
        </w:rPr>
        <w:t>ase do</w:t>
      </w:r>
      <w:r w:rsidR="009671FD" w:rsidRPr="00EF7474">
        <w:rPr>
          <w:rFonts w:ascii="Times New Roman" w:hAnsi="Times New Roman" w:cs="Times New Roman"/>
          <w:b w:val="0"/>
          <w:bCs w:val="0"/>
          <w:color w:val="auto"/>
          <w:sz w:val="24"/>
          <w:szCs w:val="24"/>
        </w:rPr>
        <w:t xml:space="preserve"> not </w:t>
      </w:r>
      <w:r w:rsidR="007B6DFF" w:rsidRPr="00EF7474">
        <w:rPr>
          <w:rFonts w:ascii="Times New Roman" w:hAnsi="Times New Roman" w:cs="Times New Roman"/>
          <w:b w:val="0"/>
          <w:bCs w:val="0"/>
          <w:color w:val="auto"/>
          <w:sz w:val="24"/>
          <w:szCs w:val="24"/>
        </w:rPr>
        <w:t xml:space="preserve">send </w:t>
      </w:r>
      <w:r w:rsidR="00D916E2" w:rsidRPr="00EF7474">
        <w:rPr>
          <w:rFonts w:ascii="Times New Roman" w:hAnsi="Times New Roman" w:cs="Times New Roman"/>
          <w:b w:val="0"/>
          <w:bCs w:val="0"/>
          <w:color w:val="auto"/>
          <w:sz w:val="24"/>
          <w:szCs w:val="24"/>
        </w:rPr>
        <w:t>you</w:t>
      </w:r>
      <w:r w:rsidR="00427185" w:rsidRPr="00EF7474">
        <w:rPr>
          <w:rFonts w:ascii="Times New Roman" w:hAnsi="Times New Roman" w:cs="Times New Roman"/>
          <w:b w:val="0"/>
          <w:bCs w:val="0"/>
          <w:color w:val="auto"/>
          <w:sz w:val="24"/>
          <w:szCs w:val="24"/>
        </w:rPr>
        <w:t>r ch</w:t>
      </w:r>
      <w:r w:rsidR="00E9555C" w:rsidRPr="00EF7474">
        <w:rPr>
          <w:rFonts w:ascii="Times New Roman" w:hAnsi="Times New Roman" w:cs="Times New Roman"/>
          <w:b w:val="0"/>
          <w:bCs w:val="0"/>
          <w:color w:val="auto"/>
          <w:sz w:val="24"/>
          <w:szCs w:val="24"/>
        </w:rPr>
        <w:t>ild to s</w:t>
      </w:r>
      <w:r w:rsidR="0061308F" w:rsidRPr="00EF7474">
        <w:rPr>
          <w:rFonts w:ascii="Times New Roman" w:hAnsi="Times New Roman" w:cs="Times New Roman"/>
          <w:b w:val="0"/>
          <w:bCs w:val="0"/>
          <w:color w:val="auto"/>
          <w:sz w:val="24"/>
          <w:szCs w:val="24"/>
        </w:rPr>
        <w:t>ch</w:t>
      </w:r>
      <w:r w:rsidR="00686666" w:rsidRPr="00EF7474">
        <w:rPr>
          <w:rFonts w:ascii="Times New Roman" w:hAnsi="Times New Roman" w:cs="Times New Roman"/>
          <w:b w:val="0"/>
          <w:bCs w:val="0"/>
          <w:color w:val="auto"/>
          <w:sz w:val="24"/>
          <w:szCs w:val="24"/>
        </w:rPr>
        <w:t xml:space="preserve">ool </w:t>
      </w:r>
      <w:r w:rsidR="00C2373F" w:rsidRPr="00EF7474">
        <w:rPr>
          <w:rFonts w:ascii="Times New Roman" w:hAnsi="Times New Roman" w:cs="Times New Roman"/>
          <w:b w:val="0"/>
          <w:bCs w:val="0"/>
          <w:color w:val="auto"/>
          <w:sz w:val="24"/>
          <w:szCs w:val="24"/>
        </w:rPr>
        <w:t>with a f</w:t>
      </w:r>
      <w:r w:rsidR="00C95FA8" w:rsidRPr="00EF7474">
        <w:rPr>
          <w:rFonts w:ascii="Times New Roman" w:hAnsi="Times New Roman" w:cs="Times New Roman"/>
          <w:b w:val="0"/>
          <w:bCs w:val="0"/>
          <w:color w:val="auto"/>
          <w:sz w:val="24"/>
          <w:szCs w:val="24"/>
        </w:rPr>
        <w:t>ever</w:t>
      </w:r>
      <w:r w:rsidR="00CB1FFF" w:rsidRPr="00EF7474">
        <w:rPr>
          <w:rFonts w:ascii="Times New Roman" w:hAnsi="Times New Roman" w:cs="Times New Roman"/>
          <w:b w:val="0"/>
          <w:bCs w:val="0"/>
          <w:color w:val="auto"/>
          <w:sz w:val="24"/>
          <w:szCs w:val="24"/>
        </w:rPr>
        <w:t xml:space="preserve"> </w:t>
      </w:r>
      <w:r w:rsidR="002310B1" w:rsidRPr="00EF7474">
        <w:rPr>
          <w:rFonts w:ascii="Times New Roman" w:hAnsi="Times New Roman" w:cs="Times New Roman"/>
          <w:b w:val="0"/>
          <w:bCs w:val="0"/>
          <w:color w:val="auto"/>
          <w:sz w:val="24"/>
          <w:szCs w:val="24"/>
        </w:rPr>
        <w:t>ev</w:t>
      </w:r>
      <w:r w:rsidR="00A61BF0" w:rsidRPr="00EF7474">
        <w:rPr>
          <w:rFonts w:ascii="Times New Roman" w:hAnsi="Times New Roman" w:cs="Times New Roman"/>
          <w:b w:val="0"/>
          <w:bCs w:val="0"/>
          <w:color w:val="auto"/>
          <w:sz w:val="24"/>
          <w:szCs w:val="24"/>
        </w:rPr>
        <w:t>en if th</w:t>
      </w:r>
      <w:r w:rsidR="00D401F8" w:rsidRPr="00EF7474">
        <w:rPr>
          <w:rFonts w:ascii="Times New Roman" w:hAnsi="Times New Roman" w:cs="Times New Roman"/>
          <w:b w:val="0"/>
          <w:bCs w:val="0"/>
          <w:color w:val="auto"/>
          <w:sz w:val="24"/>
          <w:szCs w:val="24"/>
        </w:rPr>
        <w:t>e</w:t>
      </w:r>
      <w:r w:rsidR="00663B59" w:rsidRPr="00EF7474">
        <w:rPr>
          <w:rFonts w:ascii="Times New Roman" w:hAnsi="Times New Roman" w:cs="Times New Roman"/>
          <w:b w:val="0"/>
          <w:bCs w:val="0"/>
          <w:color w:val="auto"/>
          <w:sz w:val="24"/>
          <w:szCs w:val="24"/>
        </w:rPr>
        <w:t xml:space="preserve">y </w:t>
      </w:r>
      <w:r w:rsidR="00675C39" w:rsidRPr="00EF7474">
        <w:rPr>
          <w:rFonts w:ascii="Times New Roman" w:hAnsi="Times New Roman" w:cs="Times New Roman"/>
          <w:b w:val="0"/>
          <w:bCs w:val="0"/>
          <w:color w:val="auto"/>
          <w:sz w:val="24"/>
          <w:szCs w:val="24"/>
        </w:rPr>
        <w:t>f</w:t>
      </w:r>
      <w:r w:rsidR="00931978" w:rsidRPr="00EF7474">
        <w:rPr>
          <w:rFonts w:ascii="Times New Roman" w:hAnsi="Times New Roman" w:cs="Times New Roman"/>
          <w:b w:val="0"/>
          <w:bCs w:val="0"/>
          <w:color w:val="auto"/>
          <w:sz w:val="24"/>
          <w:szCs w:val="24"/>
        </w:rPr>
        <w:t>ee</w:t>
      </w:r>
      <w:r w:rsidR="00221B3D" w:rsidRPr="00EF7474">
        <w:rPr>
          <w:rFonts w:ascii="Times New Roman" w:hAnsi="Times New Roman" w:cs="Times New Roman"/>
          <w:b w:val="0"/>
          <w:bCs w:val="0"/>
          <w:color w:val="auto"/>
          <w:sz w:val="24"/>
          <w:szCs w:val="24"/>
        </w:rPr>
        <w:t>l fine</w:t>
      </w:r>
      <w:r w:rsidRPr="00EF7474">
        <w:rPr>
          <w:rFonts w:ascii="Times New Roman" w:hAnsi="Times New Roman" w:cs="Times New Roman"/>
          <w:b w:val="0"/>
          <w:bCs w:val="0"/>
          <w:color w:val="auto"/>
          <w:sz w:val="24"/>
          <w:szCs w:val="24"/>
        </w:rPr>
        <w:t>. If your child has had a fever greater than 100 degrees, they should be kept at home until they are 24 hours fever free without fever reducing medication.</w:t>
      </w:r>
      <w:r w:rsidR="00F530FC" w:rsidRPr="00EF7474">
        <w:rPr>
          <w:rFonts w:ascii="Times New Roman" w:hAnsi="Times New Roman" w:cs="Times New Roman"/>
          <w:b w:val="0"/>
          <w:bCs w:val="0"/>
          <w:color w:val="auto"/>
          <w:sz w:val="24"/>
          <w:szCs w:val="24"/>
        </w:rPr>
        <w:t xml:space="preserve">  If you</w:t>
      </w:r>
      <w:r w:rsidR="000E6C5F" w:rsidRPr="00EF7474">
        <w:rPr>
          <w:rFonts w:ascii="Times New Roman" w:hAnsi="Times New Roman" w:cs="Times New Roman"/>
          <w:b w:val="0"/>
          <w:bCs w:val="0"/>
          <w:color w:val="auto"/>
          <w:sz w:val="24"/>
          <w:szCs w:val="24"/>
        </w:rPr>
        <w:t xml:space="preserve"> suspect any other contagious condition, please keep child home for the appropriate </w:t>
      </w:r>
      <w:r w:rsidR="00C22ECC" w:rsidRPr="00EF7474">
        <w:rPr>
          <w:rFonts w:ascii="Times New Roman" w:hAnsi="Times New Roman" w:cs="Times New Roman"/>
          <w:b w:val="0"/>
          <w:bCs w:val="0"/>
          <w:color w:val="auto"/>
          <w:sz w:val="24"/>
          <w:szCs w:val="24"/>
        </w:rPr>
        <w:t>amount of time.</w:t>
      </w:r>
    </w:p>
    <w:p w14:paraId="36F85AD7" w14:textId="77777777" w:rsidR="008678C7" w:rsidRPr="00EF7474" w:rsidRDefault="008678C7">
      <w:pPr>
        <w:rPr>
          <w:rFonts w:ascii="Times New Roman" w:hAnsi="Times New Roman" w:cs="Times New Roman"/>
          <w:sz w:val="24"/>
          <w:szCs w:val="24"/>
        </w:rPr>
      </w:pPr>
    </w:p>
    <w:p w14:paraId="1B16F057" w14:textId="263C7CE1" w:rsidR="002C3337" w:rsidRPr="00EF7474" w:rsidRDefault="001F1A24" w:rsidP="007F637D">
      <w:pPr>
        <w:rPr>
          <w:rFonts w:ascii="Times New Roman" w:hAnsi="Times New Roman" w:cs="Times New Roman"/>
          <w:sz w:val="24"/>
          <w:szCs w:val="24"/>
        </w:rPr>
      </w:pPr>
      <w:r w:rsidRPr="00EF7474">
        <w:rPr>
          <w:rFonts w:ascii="Times New Roman" w:hAnsi="Times New Roman" w:cs="Times New Roman"/>
          <w:sz w:val="24"/>
          <w:szCs w:val="24"/>
        </w:rPr>
        <w:t xml:space="preserve">STUDENTS TAKING MEDICATION DURING THE DAY: School personnel are under no authority to administer medication of any kind without written orders from a physician. This includes non-prescription medications such as Tylenol and Advil. </w:t>
      </w:r>
      <w:r w:rsidR="002F0E85" w:rsidRPr="00EF7474">
        <w:rPr>
          <w:rFonts w:ascii="Times New Roman" w:hAnsi="Times New Roman" w:cs="Times New Roman"/>
          <w:sz w:val="24"/>
          <w:szCs w:val="24"/>
        </w:rPr>
        <w:t>Parents must keep the school informed of any health conditions, medications, or allergies.</w:t>
      </w:r>
      <w:r w:rsidR="003E1161" w:rsidRPr="00EF7474">
        <w:rPr>
          <w:rFonts w:ascii="Times New Roman" w:hAnsi="Times New Roman" w:cs="Times New Roman"/>
          <w:sz w:val="24"/>
          <w:szCs w:val="24"/>
        </w:rPr>
        <w:t xml:space="preserve">  </w:t>
      </w:r>
      <w:r w:rsidR="00CB1DD6" w:rsidRPr="00EF7474">
        <w:rPr>
          <w:rFonts w:ascii="Times New Roman" w:hAnsi="Times New Roman" w:cs="Times New Roman"/>
          <w:sz w:val="24"/>
          <w:szCs w:val="24"/>
        </w:rPr>
        <w:t xml:space="preserve">If </w:t>
      </w:r>
      <w:r w:rsidR="004C6674" w:rsidRPr="00EF7474">
        <w:rPr>
          <w:rFonts w:ascii="Times New Roman" w:hAnsi="Times New Roman" w:cs="Times New Roman"/>
          <w:sz w:val="24"/>
          <w:szCs w:val="24"/>
        </w:rPr>
        <w:t xml:space="preserve">there </w:t>
      </w:r>
      <w:r w:rsidR="00D75FF1" w:rsidRPr="00EF7474">
        <w:rPr>
          <w:rFonts w:ascii="Times New Roman" w:hAnsi="Times New Roman" w:cs="Times New Roman"/>
          <w:sz w:val="24"/>
          <w:szCs w:val="24"/>
        </w:rPr>
        <w:t xml:space="preserve">is a </w:t>
      </w:r>
      <w:r w:rsidR="00BD1BA0" w:rsidRPr="00EF7474">
        <w:rPr>
          <w:rFonts w:ascii="Times New Roman" w:hAnsi="Times New Roman" w:cs="Times New Roman"/>
          <w:sz w:val="24"/>
          <w:szCs w:val="24"/>
        </w:rPr>
        <w:t>comm</w:t>
      </w:r>
      <w:r w:rsidR="0015237F" w:rsidRPr="00EF7474">
        <w:rPr>
          <w:rFonts w:ascii="Times New Roman" w:hAnsi="Times New Roman" w:cs="Times New Roman"/>
          <w:sz w:val="24"/>
          <w:szCs w:val="24"/>
        </w:rPr>
        <w:t>u</w:t>
      </w:r>
      <w:r w:rsidR="00987A69" w:rsidRPr="00EF7474">
        <w:rPr>
          <w:rFonts w:ascii="Times New Roman" w:hAnsi="Times New Roman" w:cs="Times New Roman"/>
          <w:sz w:val="24"/>
          <w:szCs w:val="24"/>
        </w:rPr>
        <w:t>nica</w:t>
      </w:r>
      <w:r w:rsidR="00B42310" w:rsidRPr="00EF7474">
        <w:rPr>
          <w:rFonts w:ascii="Times New Roman" w:hAnsi="Times New Roman" w:cs="Times New Roman"/>
          <w:sz w:val="24"/>
          <w:szCs w:val="24"/>
        </w:rPr>
        <w:t>bl</w:t>
      </w:r>
      <w:r w:rsidR="00247476" w:rsidRPr="00EF7474">
        <w:rPr>
          <w:rFonts w:ascii="Times New Roman" w:hAnsi="Times New Roman" w:cs="Times New Roman"/>
          <w:sz w:val="24"/>
          <w:szCs w:val="24"/>
        </w:rPr>
        <w:t xml:space="preserve">e </w:t>
      </w:r>
      <w:r w:rsidR="00025657" w:rsidRPr="00EF7474">
        <w:rPr>
          <w:rFonts w:ascii="Times New Roman" w:hAnsi="Times New Roman" w:cs="Times New Roman"/>
          <w:sz w:val="24"/>
          <w:szCs w:val="24"/>
        </w:rPr>
        <w:t>disease</w:t>
      </w:r>
      <w:r w:rsidR="00CC1114" w:rsidRPr="00EF7474">
        <w:rPr>
          <w:rFonts w:ascii="Times New Roman" w:hAnsi="Times New Roman" w:cs="Times New Roman"/>
          <w:sz w:val="24"/>
          <w:szCs w:val="24"/>
        </w:rPr>
        <w:t xml:space="preserve"> </w:t>
      </w:r>
      <w:r w:rsidR="00380B7C" w:rsidRPr="00EF7474">
        <w:rPr>
          <w:rFonts w:ascii="Times New Roman" w:hAnsi="Times New Roman" w:cs="Times New Roman"/>
          <w:sz w:val="24"/>
          <w:szCs w:val="24"/>
        </w:rPr>
        <w:t>detected, CCS</w:t>
      </w:r>
      <w:r w:rsidR="00A93FAE" w:rsidRPr="00EF7474">
        <w:rPr>
          <w:rFonts w:ascii="Times New Roman" w:hAnsi="Times New Roman" w:cs="Times New Roman"/>
          <w:sz w:val="24"/>
          <w:szCs w:val="24"/>
        </w:rPr>
        <w:t xml:space="preserve"> re</w:t>
      </w:r>
      <w:r w:rsidR="00407C94" w:rsidRPr="00EF7474">
        <w:rPr>
          <w:rFonts w:ascii="Times New Roman" w:hAnsi="Times New Roman" w:cs="Times New Roman"/>
          <w:sz w:val="24"/>
          <w:szCs w:val="24"/>
        </w:rPr>
        <w:t>serve</w:t>
      </w:r>
      <w:r w:rsidR="005A5045" w:rsidRPr="00EF7474">
        <w:rPr>
          <w:rFonts w:ascii="Times New Roman" w:hAnsi="Times New Roman" w:cs="Times New Roman"/>
          <w:sz w:val="24"/>
          <w:szCs w:val="24"/>
        </w:rPr>
        <w:t xml:space="preserve">s the </w:t>
      </w:r>
      <w:r w:rsidR="00583224" w:rsidRPr="00EF7474">
        <w:rPr>
          <w:rFonts w:ascii="Times New Roman" w:hAnsi="Times New Roman" w:cs="Times New Roman"/>
          <w:sz w:val="24"/>
          <w:szCs w:val="24"/>
        </w:rPr>
        <w:t xml:space="preserve">right </w:t>
      </w:r>
      <w:r w:rsidR="00E57A75" w:rsidRPr="00EF7474">
        <w:rPr>
          <w:rFonts w:ascii="Times New Roman" w:hAnsi="Times New Roman" w:cs="Times New Roman"/>
          <w:sz w:val="24"/>
          <w:szCs w:val="24"/>
        </w:rPr>
        <w:t xml:space="preserve">to </w:t>
      </w:r>
      <w:r w:rsidR="00C4365A" w:rsidRPr="00EF7474">
        <w:rPr>
          <w:rFonts w:ascii="Times New Roman" w:hAnsi="Times New Roman" w:cs="Times New Roman"/>
          <w:sz w:val="24"/>
          <w:szCs w:val="24"/>
        </w:rPr>
        <w:t>keep t</w:t>
      </w:r>
      <w:r w:rsidR="008D6289" w:rsidRPr="00EF7474">
        <w:rPr>
          <w:rFonts w:ascii="Times New Roman" w:hAnsi="Times New Roman" w:cs="Times New Roman"/>
          <w:sz w:val="24"/>
          <w:szCs w:val="24"/>
        </w:rPr>
        <w:t>he ch</w:t>
      </w:r>
      <w:r w:rsidR="00D21689" w:rsidRPr="00EF7474">
        <w:rPr>
          <w:rFonts w:ascii="Times New Roman" w:hAnsi="Times New Roman" w:cs="Times New Roman"/>
          <w:sz w:val="24"/>
          <w:szCs w:val="24"/>
        </w:rPr>
        <w:t>il</w:t>
      </w:r>
      <w:r w:rsidR="009253F9" w:rsidRPr="00EF7474">
        <w:rPr>
          <w:rFonts w:ascii="Times New Roman" w:hAnsi="Times New Roman" w:cs="Times New Roman"/>
          <w:sz w:val="24"/>
          <w:szCs w:val="24"/>
        </w:rPr>
        <w:t xml:space="preserve">d from </w:t>
      </w:r>
      <w:r w:rsidR="00427E86" w:rsidRPr="00EF7474">
        <w:rPr>
          <w:rFonts w:ascii="Times New Roman" w:hAnsi="Times New Roman" w:cs="Times New Roman"/>
          <w:sz w:val="24"/>
          <w:szCs w:val="24"/>
        </w:rPr>
        <w:t>com</w:t>
      </w:r>
      <w:r w:rsidR="00BD4900" w:rsidRPr="00EF7474">
        <w:rPr>
          <w:rFonts w:ascii="Times New Roman" w:hAnsi="Times New Roman" w:cs="Times New Roman"/>
          <w:sz w:val="24"/>
          <w:szCs w:val="24"/>
        </w:rPr>
        <w:t>ing t</w:t>
      </w:r>
      <w:r w:rsidR="00C80A29" w:rsidRPr="00EF7474">
        <w:rPr>
          <w:rFonts w:ascii="Times New Roman" w:hAnsi="Times New Roman" w:cs="Times New Roman"/>
          <w:sz w:val="24"/>
          <w:szCs w:val="24"/>
        </w:rPr>
        <w:t>o scho</w:t>
      </w:r>
      <w:r w:rsidR="002547B6" w:rsidRPr="00EF7474">
        <w:rPr>
          <w:rFonts w:ascii="Times New Roman" w:hAnsi="Times New Roman" w:cs="Times New Roman"/>
          <w:sz w:val="24"/>
          <w:szCs w:val="24"/>
        </w:rPr>
        <w:t>ol fo</w:t>
      </w:r>
      <w:r w:rsidR="00330A42" w:rsidRPr="00EF7474">
        <w:rPr>
          <w:rFonts w:ascii="Times New Roman" w:hAnsi="Times New Roman" w:cs="Times New Roman"/>
          <w:sz w:val="24"/>
          <w:szCs w:val="24"/>
        </w:rPr>
        <w:t xml:space="preserve">r the </w:t>
      </w:r>
      <w:r w:rsidR="00436661" w:rsidRPr="00EF7474">
        <w:rPr>
          <w:rFonts w:ascii="Times New Roman" w:hAnsi="Times New Roman" w:cs="Times New Roman"/>
          <w:sz w:val="24"/>
          <w:szCs w:val="24"/>
        </w:rPr>
        <w:t xml:space="preserve">recommended </w:t>
      </w:r>
      <w:r w:rsidR="00B82D43" w:rsidRPr="00EF7474">
        <w:rPr>
          <w:rFonts w:ascii="Times New Roman" w:hAnsi="Times New Roman" w:cs="Times New Roman"/>
          <w:sz w:val="24"/>
          <w:szCs w:val="24"/>
        </w:rPr>
        <w:t>isolation per</w:t>
      </w:r>
      <w:r w:rsidR="00C83247" w:rsidRPr="00EF7474">
        <w:rPr>
          <w:rFonts w:ascii="Times New Roman" w:hAnsi="Times New Roman" w:cs="Times New Roman"/>
          <w:sz w:val="24"/>
          <w:szCs w:val="24"/>
        </w:rPr>
        <w:t>iod</w:t>
      </w:r>
      <w:r w:rsidR="00906B0B" w:rsidRPr="00EF7474">
        <w:rPr>
          <w:rFonts w:ascii="Times New Roman" w:hAnsi="Times New Roman" w:cs="Times New Roman"/>
          <w:sz w:val="24"/>
          <w:szCs w:val="24"/>
        </w:rPr>
        <w:t>.</w:t>
      </w:r>
    </w:p>
    <w:p w14:paraId="05AB8EBA" w14:textId="7F839C47" w:rsidR="005037EB" w:rsidRPr="00EF7474" w:rsidRDefault="00BE7758" w:rsidP="007F637D">
      <w:pPr>
        <w:rPr>
          <w:rFonts w:ascii="Times New Roman" w:hAnsi="Times New Roman" w:cs="Times New Roman"/>
          <w:sz w:val="24"/>
          <w:szCs w:val="24"/>
        </w:rPr>
      </w:pPr>
      <w:r w:rsidRPr="00EF7474">
        <w:rPr>
          <w:rFonts w:ascii="Times New Roman" w:hAnsi="Times New Roman" w:cs="Times New Roman"/>
          <w:sz w:val="24"/>
          <w:szCs w:val="24"/>
        </w:rPr>
        <w:t xml:space="preserve"> </w:t>
      </w:r>
      <w:r w:rsidR="001F1A24" w:rsidRPr="00EF7474">
        <w:rPr>
          <w:rFonts w:ascii="Times New Roman" w:hAnsi="Times New Roman" w:cs="Times New Roman"/>
          <w:sz w:val="24"/>
          <w:szCs w:val="24"/>
        </w:rPr>
        <w:t xml:space="preserve">STUDENT LUNCH OPTIONS </w:t>
      </w:r>
      <w:proofErr w:type="gramStart"/>
      <w:r w:rsidR="001F1A24" w:rsidRPr="00EF7474">
        <w:rPr>
          <w:rFonts w:ascii="Times New Roman" w:hAnsi="Times New Roman" w:cs="Times New Roman"/>
          <w:sz w:val="24"/>
          <w:szCs w:val="24"/>
        </w:rPr>
        <w:t xml:space="preserve">  student</w:t>
      </w:r>
      <w:proofErr w:type="gramEnd"/>
      <w:r w:rsidR="001F1A24" w:rsidRPr="00EF7474">
        <w:rPr>
          <w:rFonts w:ascii="Times New Roman" w:hAnsi="Times New Roman" w:cs="Times New Roman"/>
          <w:sz w:val="24"/>
          <w:szCs w:val="24"/>
        </w:rPr>
        <w:t xml:space="preserve"> </w:t>
      </w:r>
      <w:r w:rsidR="00164E1B" w:rsidRPr="00EF7474">
        <w:rPr>
          <w:rFonts w:ascii="Times New Roman" w:hAnsi="Times New Roman" w:cs="Times New Roman"/>
          <w:sz w:val="24"/>
          <w:szCs w:val="24"/>
        </w:rPr>
        <w:t xml:space="preserve">will bring their own lunches to </w:t>
      </w:r>
      <w:r w:rsidR="00380B7C" w:rsidRPr="00EF7474">
        <w:rPr>
          <w:rFonts w:ascii="Times New Roman" w:hAnsi="Times New Roman" w:cs="Times New Roman"/>
          <w:sz w:val="24"/>
          <w:szCs w:val="24"/>
        </w:rPr>
        <w:t>school and</w:t>
      </w:r>
      <w:r w:rsidR="00FF603E" w:rsidRPr="00EF7474">
        <w:rPr>
          <w:rFonts w:ascii="Times New Roman" w:hAnsi="Times New Roman" w:cs="Times New Roman"/>
          <w:sz w:val="24"/>
          <w:szCs w:val="24"/>
        </w:rPr>
        <w:t xml:space="preserve"> are asked to </w:t>
      </w:r>
      <w:r w:rsidR="001F1A24" w:rsidRPr="00EF7474">
        <w:rPr>
          <w:rFonts w:ascii="Times New Roman" w:hAnsi="Times New Roman" w:cs="Times New Roman"/>
          <w:sz w:val="24"/>
          <w:szCs w:val="24"/>
        </w:rPr>
        <w:t xml:space="preserve">please bring all necessary items. This includes all utensils, dishes, cups, etc. Snacks: A small, nutritious snack may be requested by the teacher to be sent to school daily with students in classes that have snack time. Please refer to your teacher’s snack guidelines. </w:t>
      </w:r>
      <w:r w:rsidR="00DE7A71" w:rsidRPr="00EF7474">
        <w:rPr>
          <w:rFonts w:ascii="Times New Roman" w:hAnsi="Times New Roman" w:cs="Times New Roman"/>
          <w:sz w:val="24"/>
          <w:szCs w:val="24"/>
        </w:rPr>
        <w:t>Pl</w:t>
      </w:r>
      <w:r w:rsidR="00CE3AC2" w:rsidRPr="00EF7474">
        <w:rPr>
          <w:rFonts w:ascii="Times New Roman" w:hAnsi="Times New Roman" w:cs="Times New Roman"/>
          <w:sz w:val="24"/>
          <w:szCs w:val="24"/>
        </w:rPr>
        <w:t xml:space="preserve">ease </w:t>
      </w:r>
      <w:r w:rsidR="00F91FCA" w:rsidRPr="00EF7474">
        <w:rPr>
          <w:rFonts w:ascii="Times New Roman" w:hAnsi="Times New Roman" w:cs="Times New Roman"/>
          <w:sz w:val="24"/>
          <w:szCs w:val="24"/>
        </w:rPr>
        <w:t xml:space="preserve">have </w:t>
      </w:r>
      <w:r w:rsidR="00781863" w:rsidRPr="00EF7474">
        <w:rPr>
          <w:rFonts w:ascii="Times New Roman" w:hAnsi="Times New Roman" w:cs="Times New Roman"/>
          <w:sz w:val="24"/>
          <w:szCs w:val="24"/>
        </w:rPr>
        <w:t xml:space="preserve">your </w:t>
      </w:r>
      <w:r w:rsidR="00A711B4" w:rsidRPr="00EF7474">
        <w:rPr>
          <w:rFonts w:ascii="Times New Roman" w:hAnsi="Times New Roman" w:cs="Times New Roman"/>
          <w:sz w:val="24"/>
          <w:szCs w:val="24"/>
        </w:rPr>
        <w:t>ch</w:t>
      </w:r>
      <w:r w:rsidR="00C33CFB" w:rsidRPr="00EF7474">
        <w:rPr>
          <w:rFonts w:ascii="Times New Roman" w:hAnsi="Times New Roman" w:cs="Times New Roman"/>
          <w:sz w:val="24"/>
          <w:szCs w:val="24"/>
        </w:rPr>
        <w:t>ild</w:t>
      </w:r>
      <w:r w:rsidR="00576041" w:rsidRPr="00EF7474">
        <w:rPr>
          <w:rFonts w:ascii="Times New Roman" w:hAnsi="Times New Roman" w:cs="Times New Roman"/>
          <w:sz w:val="24"/>
          <w:szCs w:val="24"/>
        </w:rPr>
        <w:t xml:space="preserve"> re</w:t>
      </w:r>
      <w:r w:rsidR="00295A58" w:rsidRPr="00EF7474">
        <w:rPr>
          <w:rFonts w:ascii="Times New Roman" w:hAnsi="Times New Roman" w:cs="Times New Roman"/>
          <w:sz w:val="24"/>
          <w:szCs w:val="24"/>
        </w:rPr>
        <w:t>fr</w:t>
      </w:r>
      <w:r w:rsidR="000D593C" w:rsidRPr="00EF7474">
        <w:rPr>
          <w:rFonts w:ascii="Times New Roman" w:hAnsi="Times New Roman" w:cs="Times New Roman"/>
          <w:sz w:val="24"/>
          <w:szCs w:val="24"/>
        </w:rPr>
        <w:t>ain</w:t>
      </w:r>
      <w:r w:rsidR="00015527" w:rsidRPr="00EF7474">
        <w:rPr>
          <w:rFonts w:ascii="Times New Roman" w:hAnsi="Times New Roman" w:cs="Times New Roman"/>
          <w:sz w:val="24"/>
          <w:szCs w:val="24"/>
        </w:rPr>
        <w:t xml:space="preserve"> from</w:t>
      </w:r>
      <w:r w:rsidR="0081326F" w:rsidRPr="00EF7474">
        <w:rPr>
          <w:rFonts w:ascii="Times New Roman" w:hAnsi="Times New Roman" w:cs="Times New Roman"/>
          <w:sz w:val="24"/>
          <w:szCs w:val="24"/>
        </w:rPr>
        <w:t xml:space="preserve"> sharing</w:t>
      </w:r>
      <w:r w:rsidR="00FD3758" w:rsidRPr="00EF7474">
        <w:rPr>
          <w:rFonts w:ascii="Times New Roman" w:hAnsi="Times New Roman" w:cs="Times New Roman"/>
          <w:sz w:val="24"/>
          <w:szCs w:val="24"/>
        </w:rPr>
        <w:t xml:space="preserve"> and tra</w:t>
      </w:r>
      <w:r w:rsidR="00AB7EB7" w:rsidRPr="00EF7474">
        <w:rPr>
          <w:rFonts w:ascii="Times New Roman" w:hAnsi="Times New Roman" w:cs="Times New Roman"/>
          <w:sz w:val="24"/>
          <w:szCs w:val="24"/>
        </w:rPr>
        <w:t>ding</w:t>
      </w:r>
      <w:r w:rsidR="008C7440" w:rsidRPr="00EF7474">
        <w:rPr>
          <w:rFonts w:ascii="Times New Roman" w:hAnsi="Times New Roman" w:cs="Times New Roman"/>
          <w:sz w:val="24"/>
          <w:szCs w:val="24"/>
        </w:rPr>
        <w:t xml:space="preserve"> </w:t>
      </w:r>
      <w:r w:rsidR="000C1591" w:rsidRPr="00EF7474">
        <w:rPr>
          <w:rFonts w:ascii="Times New Roman" w:hAnsi="Times New Roman" w:cs="Times New Roman"/>
          <w:sz w:val="24"/>
          <w:szCs w:val="24"/>
        </w:rPr>
        <w:t>fo</w:t>
      </w:r>
      <w:r w:rsidR="00EA35AF" w:rsidRPr="00EF7474">
        <w:rPr>
          <w:rFonts w:ascii="Times New Roman" w:hAnsi="Times New Roman" w:cs="Times New Roman"/>
          <w:sz w:val="24"/>
          <w:szCs w:val="24"/>
        </w:rPr>
        <w:t>r foo</w:t>
      </w:r>
      <w:r w:rsidR="00A331E1" w:rsidRPr="00EF7474">
        <w:rPr>
          <w:rFonts w:ascii="Times New Roman" w:hAnsi="Times New Roman" w:cs="Times New Roman"/>
          <w:sz w:val="24"/>
          <w:szCs w:val="24"/>
        </w:rPr>
        <w:t>d</w:t>
      </w:r>
      <w:r w:rsidR="0027676F" w:rsidRPr="00EF7474">
        <w:rPr>
          <w:rFonts w:ascii="Times New Roman" w:hAnsi="Times New Roman" w:cs="Times New Roman"/>
          <w:sz w:val="24"/>
          <w:szCs w:val="24"/>
        </w:rPr>
        <w:t>.</w:t>
      </w:r>
      <w:r w:rsidR="00FD056D" w:rsidRPr="00EF7474">
        <w:rPr>
          <w:rFonts w:ascii="Times New Roman" w:hAnsi="Times New Roman" w:cs="Times New Roman"/>
          <w:sz w:val="24"/>
          <w:szCs w:val="24"/>
        </w:rPr>
        <w:t xml:space="preserve">        </w:t>
      </w:r>
    </w:p>
    <w:p w14:paraId="0B128F73" w14:textId="485EB886" w:rsidR="005037EB" w:rsidRPr="00EF7474" w:rsidRDefault="001F1A24" w:rsidP="007F637D">
      <w:pPr>
        <w:rPr>
          <w:rFonts w:ascii="Times New Roman" w:hAnsi="Times New Roman" w:cs="Times New Roman"/>
          <w:sz w:val="24"/>
          <w:szCs w:val="24"/>
        </w:rPr>
      </w:pPr>
      <w:r w:rsidRPr="00EF7474">
        <w:rPr>
          <w:rFonts w:ascii="Times New Roman" w:hAnsi="Times New Roman" w:cs="Times New Roman"/>
          <w:sz w:val="24"/>
          <w:szCs w:val="24"/>
        </w:rPr>
        <w:t>VISITORS</w:t>
      </w:r>
      <w:proofErr w:type="gramStart"/>
      <w:r w:rsidR="00380B7C">
        <w:rPr>
          <w:rFonts w:ascii="Times New Roman" w:hAnsi="Times New Roman" w:cs="Times New Roman"/>
          <w:sz w:val="24"/>
          <w:szCs w:val="24"/>
        </w:rPr>
        <w:t>:</w:t>
      </w:r>
      <w:r w:rsidRPr="00EF7474">
        <w:rPr>
          <w:rFonts w:ascii="Times New Roman" w:hAnsi="Times New Roman" w:cs="Times New Roman"/>
          <w:sz w:val="24"/>
          <w:szCs w:val="24"/>
        </w:rPr>
        <w:t xml:space="preserve"> </w:t>
      </w:r>
      <w:r w:rsidR="00E22D5B" w:rsidRPr="00EF7474">
        <w:rPr>
          <w:rFonts w:ascii="Times New Roman" w:hAnsi="Times New Roman" w:cs="Times New Roman"/>
          <w:sz w:val="24"/>
          <w:szCs w:val="24"/>
        </w:rPr>
        <w:t xml:space="preserve"> </w:t>
      </w:r>
      <w:r w:rsidR="005F3501" w:rsidRPr="00EF7474">
        <w:rPr>
          <w:rFonts w:ascii="Times New Roman" w:hAnsi="Times New Roman" w:cs="Times New Roman"/>
          <w:sz w:val="24"/>
          <w:szCs w:val="24"/>
        </w:rPr>
        <w:t>CCS</w:t>
      </w:r>
      <w:proofErr w:type="gramEnd"/>
      <w:r w:rsidRPr="00EF7474">
        <w:rPr>
          <w:rFonts w:ascii="Times New Roman" w:hAnsi="Times New Roman" w:cs="Times New Roman"/>
          <w:sz w:val="24"/>
          <w:szCs w:val="24"/>
        </w:rPr>
        <w:t xml:space="preserve"> encourages visitors, parents, and grandparents to come and visit our school. Authorized visitors are allowed to volunteer at the school and may join their student(s) for lunch. All visitors, parents, and grandparents must sign in at the school office.</w:t>
      </w:r>
      <w:r w:rsidR="00225E9F" w:rsidRPr="00EF7474">
        <w:rPr>
          <w:rFonts w:ascii="Times New Roman" w:hAnsi="Times New Roman" w:cs="Times New Roman"/>
          <w:sz w:val="24"/>
          <w:szCs w:val="24"/>
        </w:rPr>
        <w:t xml:space="preserve"> </w:t>
      </w:r>
      <w:r w:rsidRPr="00EF7474">
        <w:rPr>
          <w:rFonts w:ascii="Times New Roman" w:hAnsi="Times New Roman" w:cs="Times New Roman"/>
          <w:sz w:val="24"/>
          <w:szCs w:val="24"/>
        </w:rPr>
        <w:t xml:space="preserve"> All visitors, parents, and grandparents must wear </w:t>
      </w:r>
      <w:r w:rsidR="007478FA" w:rsidRPr="00EF7474">
        <w:rPr>
          <w:rFonts w:ascii="Times New Roman" w:hAnsi="Times New Roman" w:cs="Times New Roman"/>
          <w:sz w:val="24"/>
          <w:szCs w:val="24"/>
        </w:rPr>
        <w:t xml:space="preserve">a </w:t>
      </w:r>
      <w:r w:rsidR="00913D6A" w:rsidRPr="00EF7474">
        <w:rPr>
          <w:rFonts w:ascii="Times New Roman" w:hAnsi="Times New Roman" w:cs="Times New Roman"/>
          <w:sz w:val="24"/>
          <w:szCs w:val="24"/>
        </w:rPr>
        <w:t>C</w:t>
      </w:r>
      <w:r w:rsidR="004E03DD" w:rsidRPr="00EF7474">
        <w:rPr>
          <w:rFonts w:ascii="Times New Roman" w:hAnsi="Times New Roman" w:cs="Times New Roman"/>
          <w:sz w:val="24"/>
          <w:szCs w:val="24"/>
        </w:rPr>
        <w:t>CS</w:t>
      </w:r>
      <w:r w:rsidRPr="00EF7474">
        <w:rPr>
          <w:rFonts w:ascii="Times New Roman" w:hAnsi="Times New Roman" w:cs="Times New Roman"/>
          <w:sz w:val="24"/>
          <w:szCs w:val="24"/>
        </w:rPr>
        <w:t xml:space="preserve"> visitor badge valid only for that date/purpose.  All visitors, parents, and grandparents must abide by </w:t>
      </w:r>
      <w:r w:rsidR="00C229D5" w:rsidRPr="00EF7474">
        <w:rPr>
          <w:rFonts w:ascii="Times New Roman" w:hAnsi="Times New Roman" w:cs="Times New Roman"/>
          <w:sz w:val="24"/>
          <w:szCs w:val="24"/>
        </w:rPr>
        <w:t>CCS</w:t>
      </w:r>
      <w:r w:rsidR="001639E4" w:rsidRPr="00EF7474">
        <w:rPr>
          <w:rFonts w:ascii="Times New Roman" w:hAnsi="Times New Roman" w:cs="Times New Roman"/>
          <w:sz w:val="24"/>
          <w:szCs w:val="24"/>
        </w:rPr>
        <w:t xml:space="preserve"> </w:t>
      </w:r>
      <w:r w:rsidRPr="00EF7474">
        <w:rPr>
          <w:rFonts w:ascii="Times New Roman" w:hAnsi="Times New Roman" w:cs="Times New Roman"/>
          <w:sz w:val="24"/>
          <w:szCs w:val="24"/>
        </w:rPr>
        <w:t xml:space="preserve">standards. </w:t>
      </w:r>
      <w:r w:rsidR="00842812" w:rsidRPr="00EF7474">
        <w:rPr>
          <w:rFonts w:ascii="Times New Roman" w:hAnsi="Times New Roman" w:cs="Times New Roman"/>
          <w:sz w:val="24"/>
          <w:szCs w:val="24"/>
        </w:rPr>
        <w:t xml:space="preserve">                                                                                                     </w:t>
      </w:r>
    </w:p>
    <w:p w14:paraId="7E50555E" w14:textId="77777777" w:rsidR="003D6A61" w:rsidRPr="00EF7474" w:rsidRDefault="001F1A24" w:rsidP="007F637D">
      <w:pPr>
        <w:rPr>
          <w:rFonts w:ascii="Times New Roman" w:hAnsi="Times New Roman" w:cs="Times New Roman"/>
          <w:sz w:val="24"/>
          <w:szCs w:val="24"/>
        </w:rPr>
      </w:pPr>
      <w:r w:rsidRPr="00EF7474">
        <w:rPr>
          <w:rFonts w:ascii="Times New Roman" w:hAnsi="Times New Roman" w:cs="Times New Roman"/>
          <w:sz w:val="24"/>
          <w:szCs w:val="24"/>
        </w:rPr>
        <w:t xml:space="preserve">FUNDRAISING </w:t>
      </w:r>
      <w:proofErr w:type="spellStart"/>
      <w:r w:rsidRPr="00EF7474">
        <w:rPr>
          <w:rFonts w:ascii="Times New Roman" w:hAnsi="Times New Roman" w:cs="Times New Roman"/>
          <w:sz w:val="24"/>
          <w:szCs w:val="24"/>
        </w:rPr>
        <w:t>Fundraising</w:t>
      </w:r>
      <w:proofErr w:type="spellEnd"/>
      <w:r w:rsidRPr="00EF7474">
        <w:rPr>
          <w:rFonts w:ascii="Times New Roman" w:hAnsi="Times New Roman" w:cs="Times New Roman"/>
          <w:sz w:val="24"/>
          <w:szCs w:val="24"/>
        </w:rPr>
        <w:t xml:space="preserve"> is an activity which allows students, staff, and parents to engage </w:t>
      </w:r>
      <w:proofErr w:type="gramStart"/>
      <w:r w:rsidRPr="00EF7474">
        <w:rPr>
          <w:rFonts w:ascii="Times New Roman" w:hAnsi="Times New Roman" w:cs="Times New Roman"/>
          <w:sz w:val="24"/>
          <w:szCs w:val="24"/>
        </w:rPr>
        <w:t>in an effort to</w:t>
      </w:r>
      <w:proofErr w:type="gramEnd"/>
      <w:r w:rsidRPr="00EF7474">
        <w:rPr>
          <w:rFonts w:ascii="Times New Roman" w:hAnsi="Times New Roman" w:cs="Times New Roman"/>
          <w:sz w:val="24"/>
          <w:szCs w:val="24"/>
        </w:rPr>
        <w:t xml:space="preserve"> enrich our total educational program. The money raised will be used in whatever area is needed for the school. Parents are asked to encourage and assist their children in these fundraising activities. </w:t>
      </w:r>
      <w:r w:rsidR="007F637D" w:rsidRPr="00EF7474">
        <w:rPr>
          <w:rFonts w:ascii="Times New Roman" w:hAnsi="Times New Roman" w:cs="Times New Roman"/>
          <w:sz w:val="24"/>
          <w:szCs w:val="24"/>
        </w:rPr>
        <w:t xml:space="preserve">                                                  </w:t>
      </w:r>
      <w:r w:rsidRPr="00EF7474">
        <w:rPr>
          <w:rFonts w:ascii="Times New Roman" w:hAnsi="Times New Roman" w:cs="Times New Roman"/>
          <w:sz w:val="24"/>
          <w:szCs w:val="24"/>
        </w:rPr>
        <w:t xml:space="preserve"> </w:t>
      </w:r>
    </w:p>
    <w:p w14:paraId="488FA474" w14:textId="6215EDCA" w:rsidR="009D1332" w:rsidRDefault="001F1A24" w:rsidP="007F637D">
      <w:pPr>
        <w:rPr>
          <w:rFonts w:ascii="Times New Roman" w:hAnsi="Times New Roman" w:cs="Times New Roman"/>
          <w:sz w:val="24"/>
          <w:szCs w:val="24"/>
        </w:rPr>
      </w:pPr>
      <w:r w:rsidRPr="00EF7474">
        <w:rPr>
          <w:rFonts w:ascii="Times New Roman" w:hAnsi="Times New Roman" w:cs="Times New Roman"/>
          <w:sz w:val="24"/>
          <w:szCs w:val="24"/>
        </w:rPr>
        <w:t xml:space="preserve">BIRTHDAYS Parents may bring treats and refreshments for the entire class on their child’s birthday. All treats and refreshments need to be approved by the nurse to ensure they are allergen free. Any food and refreshment provided must be prepackaged, homemade items are not </w:t>
      </w:r>
      <w:proofErr w:type="gramStart"/>
      <w:r w:rsidRPr="00EF7474">
        <w:rPr>
          <w:rFonts w:ascii="Times New Roman" w:hAnsi="Times New Roman" w:cs="Times New Roman"/>
          <w:sz w:val="24"/>
          <w:szCs w:val="24"/>
        </w:rPr>
        <w:t>permitted .</w:t>
      </w:r>
      <w:proofErr w:type="gramEnd"/>
      <w:r w:rsidRPr="00EF7474">
        <w:rPr>
          <w:rFonts w:ascii="Times New Roman" w:hAnsi="Times New Roman" w:cs="Times New Roman"/>
          <w:sz w:val="24"/>
          <w:szCs w:val="24"/>
        </w:rPr>
        <w:t xml:space="preserve"> The appropriate teacher must be notified at least 24 hours in advance to make the proper arrangements. No gifts will be expected to be given. </w:t>
      </w:r>
    </w:p>
    <w:p w14:paraId="22CC2FC9" w14:textId="77777777" w:rsidR="000C2336" w:rsidRPr="00EF7474" w:rsidRDefault="000C2336" w:rsidP="000C2336">
      <w:pPr>
        <w:pStyle w:val="Heading1"/>
        <w:rPr>
          <w:rFonts w:ascii="Times New Roman" w:hAnsi="Times New Roman" w:cs="Times New Roman"/>
          <w:b w:val="0"/>
          <w:bCs w:val="0"/>
          <w:color w:val="auto"/>
          <w:sz w:val="24"/>
          <w:szCs w:val="24"/>
        </w:rPr>
      </w:pPr>
      <w:r w:rsidRPr="00EF7474">
        <w:rPr>
          <w:rFonts w:ascii="Times New Roman" w:hAnsi="Times New Roman" w:cs="Times New Roman"/>
          <w:b w:val="0"/>
          <w:bCs w:val="0"/>
          <w:color w:val="auto"/>
          <w:sz w:val="24"/>
          <w:szCs w:val="24"/>
        </w:rPr>
        <w:t xml:space="preserve">PARTY INVITATIONS No one likes to be excluded from a party. To be sensitive in this matter, no invitations are to be distributed at school for parties off school grounds unless the entire class or all of one gender are invited. </w:t>
      </w:r>
    </w:p>
    <w:p w14:paraId="61DAD28C" w14:textId="77777777" w:rsidR="000C2336" w:rsidRPr="00EF7474" w:rsidRDefault="000C2336" w:rsidP="007F637D">
      <w:pPr>
        <w:rPr>
          <w:rFonts w:ascii="Times New Roman" w:hAnsi="Times New Roman" w:cs="Times New Roman"/>
          <w:sz w:val="24"/>
          <w:szCs w:val="24"/>
        </w:rPr>
      </w:pPr>
    </w:p>
    <w:p w14:paraId="283558DF" w14:textId="0F5198C7" w:rsidR="00555FA3" w:rsidRPr="00EF7474" w:rsidRDefault="001F1A24" w:rsidP="004C313E">
      <w:pPr>
        <w:pStyle w:val="Heading1"/>
        <w:rPr>
          <w:rFonts w:ascii="Times New Roman" w:hAnsi="Times New Roman" w:cs="Times New Roman"/>
          <w:b w:val="0"/>
          <w:color w:val="auto"/>
          <w:sz w:val="24"/>
          <w:szCs w:val="24"/>
        </w:rPr>
      </w:pPr>
      <w:r w:rsidRPr="00EF7474">
        <w:rPr>
          <w:rFonts w:ascii="Times New Roman" w:hAnsi="Times New Roman" w:cs="Times New Roman"/>
          <w:b w:val="0"/>
          <w:bCs w:val="0"/>
          <w:color w:val="auto"/>
          <w:sz w:val="24"/>
          <w:szCs w:val="24"/>
        </w:rPr>
        <w:t xml:space="preserve">RECESS Students in Kindergarten through fifth grade have a </w:t>
      </w:r>
      <w:r w:rsidR="00380B7C" w:rsidRPr="00EF7474">
        <w:rPr>
          <w:rFonts w:ascii="Times New Roman" w:hAnsi="Times New Roman" w:cs="Times New Roman"/>
          <w:b w:val="0"/>
          <w:bCs w:val="0"/>
          <w:color w:val="auto"/>
          <w:sz w:val="24"/>
          <w:szCs w:val="24"/>
        </w:rPr>
        <w:t>25-minute</w:t>
      </w:r>
      <w:r w:rsidRPr="00EF7474">
        <w:rPr>
          <w:rFonts w:ascii="Times New Roman" w:hAnsi="Times New Roman" w:cs="Times New Roman"/>
          <w:b w:val="0"/>
          <w:bCs w:val="0"/>
          <w:color w:val="auto"/>
          <w:sz w:val="24"/>
          <w:szCs w:val="24"/>
        </w:rPr>
        <w:t xml:space="preserve"> lunch </w:t>
      </w:r>
      <w:proofErr w:type="gramStart"/>
      <w:r w:rsidRPr="00EF7474">
        <w:rPr>
          <w:rFonts w:ascii="Times New Roman" w:hAnsi="Times New Roman" w:cs="Times New Roman"/>
          <w:b w:val="0"/>
          <w:bCs w:val="0"/>
          <w:color w:val="auto"/>
          <w:sz w:val="24"/>
          <w:szCs w:val="24"/>
        </w:rPr>
        <w:t>recess</w:t>
      </w:r>
      <w:proofErr w:type="gramEnd"/>
      <w:r w:rsidR="00267937" w:rsidRPr="00EF7474">
        <w:rPr>
          <w:rFonts w:ascii="Times New Roman" w:hAnsi="Times New Roman" w:cs="Times New Roman"/>
          <w:b w:val="0"/>
          <w:bCs w:val="0"/>
          <w:color w:val="auto"/>
          <w:sz w:val="24"/>
          <w:szCs w:val="24"/>
        </w:rPr>
        <w:t xml:space="preserve"> as </w:t>
      </w:r>
      <w:r w:rsidR="00393153" w:rsidRPr="00EF7474">
        <w:rPr>
          <w:rFonts w:ascii="Times New Roman" w:hAnsi="Times New Roman" w:cs="Times New Roman"/>
          <w:b w:val="0"/>
          <w:bCs w:val="0"/>
          <w:color w:val="auto"/>
          <w:sz w:val="24"/>
          <w:szCs w:val="24"/>
        </w:rPr>
        <w:t>w</w:t>
      </w:r>
      <w:r w:rsidR="00554969" w:rsidRPr="00EF7474">
        <w:rPr>
          <w:rFonts w:ascii="Times New Roman" w:hAnsi="Times New Roman" w:cs="Times New Roman"/>
          <w:b w:val="0"/>
          <w:bCs w:val="0"/>
          <w:color w:val="auto"/>
          <w:sz w:val="24"/>
          <w:szCs w:val="24"/>
        </w:rPr>
        <w:t>ell a</w:t>
      </w:r>
      <w:r w:rsidR="001E2A52" w:rsidRPr="00EF7474">
        <w:rPr>
          <w:rFonts w:ascii="Times New Roman" w:hAnsi="Times New Roman" w:cs="Times New Roman"/>
          <w:b w:val="0"/>
          <w:bCs w:val="0"/>
          <w:color w:val="auto"/>
          <w:sz w:val="24"/>
          <w:szCs w:val="24"/>
        </w:rPr>
        <w:t xml:space="preserve">s a </w:t>
      </w:r>
      <w:proofErr w:type="gramStart"/>
      <w:r w:rsidR="00E75B7A" w:rsidRPr="00EF7474">
        <w:rPr>
          <w:rFonts w:ascii="Times New Roman" w:hAnsi="Times New Roman" w:cs="Times New Roman"/>
          <w:b w:val="0"/>
          <w:bCs w:val="0"/>
          <w:color w:val="auto"/>
          <w:sz w:val="24"/>
          <w:szCs w:val="24"/>
        </w:rPr>
        <w:t>1</w:t>
      </w:r>
      <w:r w:rsidR="00705DDD" w:rsidRPr="00EF7474">
        <w:rPr>
          <w:rFonts w:ascii="Times New Roman" w:hAnsi="Times New Roman" w:cs="Times New Roman"/>
          <w:b w:val="0"/>
          <w:bCs w:val="0"/>
          <w:color w:val="auto"/>
          <w:sz w:val="24"/>
          <w:szCs w:val="24"/>
        </w:rPr>
        <w:t>5</w:t>
      </w:r>
      <w:r w:rsidR="00DD47F9" w:rsidRPr="00EF7474">
        <w:rPr>
          <w:rFonts w:ascii="Times New Roman" w:hAnsi="Times New Roman" w:cs="Times New Roman"/>
          <w:b w:val="0"/>
          <w:bCs w:val="0"/>
          <w:color w:val="auto"/>
          <w:sz w:val="24"/>
          <w:szCs w:val="24"/>
        </w:rPr>
        <w:t xml:space="preserve"> </w:t>
      </w:r>
      <w:r w:rsidR="00B214C8" w:rsidRPr="00EF7474">
        <w:rPr>
          <w:rFonts w:ascii="Times New Roman" w:hAnsi="Times New Roman" w:cs="Times New Roman"/>
          <w:b w:val="0"/>
          <w:bCs w:val="0"/>
          <w:color w:val="auto"/>
          <w:sz w:val="24"/>
          <w:szCs w:val="24"/>
        </w:rPr>
        <w:t>mi</w:t>
      </w:r>
      <w:r w:rsidR="004643DE" w:rsidRPr="00EF7474">
        <w:rPr>
          <w:rFonts w:ascii="Times New Roman" w:hAnsi="Times New Roman" w:cs="Times New Roman"/>
          <w:b w:val="0"/>
          <w:bCs w:val="0"/>
          <w:color w:val="auto"/>
          <w:sz w:val="24"/>
          <w:szCs w:val="24"/>
        </w:rPr>
        <w:t>nute</w:t>
      </w:r>
      <w:proofErr w:type="gramEnd"/>
      <w:r w:rsidRPr="00EF7474">
        <w:rPr>
          <w:rFonts w:ascii="Times New Roman" w:hAnsi="Times New Roman" w:cs="Times New Roman"/>
          <w:b w:val="0"/>
          <w:bCs w:val="0"/>
          <w:color w:val="auto"/>
          <w:sz w:val="24"/>
          <w:szCs w:val="24"/>
        </w:rPr>
        <w:t xml:space="preserve"> afternoon </w:t>
      </w:r>
      <w:proofErr w:type="gramStart"/>
      <w:r w:rsidRPr="00EF7474">
        <w:rPr>
          <w:rFonts w:ascii="Times New Roman" w:hAnsi="Times New Roman" w:cs="Times New Roman"/>
          <w:b w:val="0"/>
          <w:bCs w:val="0"/>
          <w:color w:val="auto"/>
          <w:sz w:val="24"/>
          <w:szCs w:val="24"/>
        </w:rPr>
        <w:t>recess</w:t>
      </w:r>
      <w:proofErr w:type="gramEnd"/>
      <w:r w:rsidRPr="00EF7474">
        <w:rPr>
          <w:rFonts w:ascii="Times New Roman" w:hAnsi="Times New Roman" w:cs="Times New Roman"/>
          <w:b w:val="0"/>
          <w:bCs w:val="0"/>
          <w:color w:val="auto"/>
          <w:sz w:val="24"/>
          <w:szCs w:val="24"/>
        </w:rPr>
        <w:t xml:space="preserve">. All children who have recess privileges will go outside (weather permitting) under the supervision of a teacher and/or school aide. Students will be asked to go outside during the winter at the staff’s discretion. Therefore, it is always important to dress your </w:t>
      </w:r>
      <w:proofErr w:type="gramStart"/>
      <w:r w:rsidRPr="00EF7474">
        <w:rPr>
          <w:rFonts w:ascii="Times New Roman" w:hAnsi="Times New Roman" w:cs="Times New Roman"/>
          <w:b w:val="0"/>
          <w:bCs w:val="0"/>
          <w:color w:val="auto"/>
          <w:sz w:val="24"/>
          <w:szCs w:val="24"/>
        </w:rPr>
        <w:t>student</w:t>
      </w:r>
      <w:proofErr w:type="gramEnd"/>
      <w:r w:rsidRPr="00EF7474">
        <w:rPr>
          <w:rFonts w:ascii="Times New Roman" w:hAnsi="Times New Roman" w:cs="Times New Roman"/>
          <w:b w:val="0"/>
          <w:bCs w:val="0"/>
          <w:color w:val="auto"/>
          <w:sz w:val="24"/>
          <w:szCs w:val="24"/>
        </w:rPr>
        <w:t xml:space="preserve"> appropriately and assume they will go outside. If a child is not </w:t>
      </w:r>
      <w:proofErr w:type="gramStart"/>
      <w:r w:rsidRPr="00EF7474">
        <w:rPr>
          <w:rFonts w:ascii="Times New Roman" w:hAnsi="Times New Roman" w:cs="Times New Roman"/>
          <w:b w:val="0"/>
          <w:bCs w:val="0"/>
          <w:color w:val="auto"/>
          <w:sz w:val="24"/>
          <w:szCs w:val="24"/>
        </w:rPr>
        <w:t>to go</w:t>
      </w:r>
      <w:proofErr w:type="gramEnd"/>
      <w:r w:rsidRPr="00EF7474">
        <w:rPr>
          <w:rFonts w:ascii="Times New Roman" w:hAnsi="Times New Roman" w:cs="Times New Roman"/>
          <w:b w:val="0"/>
          <w:bCs w:val="0"/>
          <w:color w:val="auto"/>
          <w:sz w:val="24"/>
          <w:szCs w:val="24"/>
        </w:rPr>
        <w:t xml:space="preserve"> outside or to actively </w:t>
      </w:r>
      <w:proofErr w:type="gramStart"/>
      <w:r w:rsidRPr="00EF7474">
        <w:rPr>
          <w:rFonts w:ascii="Times New Roman" w:hAnsi="Times New Roman" w:cs="Times New Roman"/>
          <w:b w:val="0"/>
          <w:bCs w:val="0"/>
          <w:color w:val="auto"/>
          <w:sz w:val="24"/>
          <w:szCs w:val="24"/>
        </w:rPr>
        <w:t>participate</w:t>
      </w:r>
      <w:proofErr w:type="gramEnd"/>
      <w:r w:rsidRPr="00EF7474">
        <w:rPr>
          <w:rFonts w:ascii="Times New Roman" w:hAnsi="Times New Roman" w:cs="Times New Roman"/>
          <w:b w:val="0"/>
          <w:bCs w:val="0"/>
          <w:color w:val="auto"/>
          <w:sz w:val="24"/>
          <w:szCs w:val="24"/>
        </w:rPr>
        <w:t xml:space="preserve"> in recess, you must send a note signed by your doctor. </w:t>
      </w:r>
      <w:r w:rsidR="00555FA3" w:rsidRPr="00EF7474">
        <w:rPr>
          <w:rFonts w:ascii="Times New Roman" w:eastAsia="Times New Roman" w:hAnsi="Times New Roman" w:cs="Times New Roman"/>
          <w:b w:val="0"/>
          <w:bCs w:val="0"/>
          <w:color w:val="000000" w:themeColor="text1"/>
          <w:sz w:val="24"/>
          <w:szCs w:val="24"/>
        </w:rPr>
        <w:t xml:space="preserve">Research shows that illnesses and colds are reduced when we can periodically get students outdoors, even if only for a few minutes.  Students perform better at school when they can get a little exercise during the school day.  </w:t>
      </w:r>
    </w:p>
    <w:p w14:paraId="6FDB0352" w14:textId="2FB94BAC" w:rsidR="00555FA3" w:rsidRPr="00EF7474" w:rsidRDefault="00555FA3" w:rsidP="00555FA3">
      <w:pPr>
        <w:widowControl w:val="0"/>
        <w:spacing w:after="0" w:line="240" w:lineRule="auto"/>
        <w:rPr>
          <w:rFonts w:ascii="Times New Roman" w:eastAsia="Times New Roman" w:hAnsi="Times New Roman" w:cs="Times New Roman"/>
          <w:sz w:val="24"/>
          <w:szCs w:val="24"/>
        </w:rPr>
      </w:pPr>
    </w:p>
    <w:p w14:paraId="401B4F75"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p>
    <w:p w14:paraId="72C42048"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r w:rsidRPr="00EF7474">
        <w:rPr>
          <w:rFonts w:ascii="Times New Roman" w:eastAsia="Times New Roman" w:hAnsi="Times New Roman" w:cs="Times New Roman"/>
          <w:b/>
          <w:i/>
          <w:sz w:val="24"/>
          <w:szCs w:val="24"/>
        </w:rPr>
        <w:t>Outdoor Recess</w:t>
      </w:r>
    </w:p>
    <w:p w14:paraId="69174FC2"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p>
    <w:p w14:paraId="3E5BAB01"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If the temperature is above 20 degrees and the wind chill is above 15 degrees and there is no rain, recess is outdoors.</w:t>
      </w:r>
    </w:p>
    <w:p w14:paraId="5DBC23EC"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p>
    <w:p w14:paraId="15BAF76B"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r w:rsidRPr="00EF7474">
        <w:rPr>
          <w:rFonts w:ascii="Times New Roman" w:eastAsia="Times New Roman" w:hAnsi="Times New Roman" w:cs="Times New Roman"/>
          <w:b/>
          <w:i/>
          <w:sz w:val="24"/>
          <w:szCs w:val="24"/>
        </w:rPr>
        <w:t>Brief Outdoor Recess (ten minutes)</w:t>
      </w:r>
    </w:p>
    <w:p w14:paraId="40B27FD0"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p>
    <w:p w14:paraId="1ADE3465"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If the wind chill is between 5 and 15, regardless of the temperature, then a brief outdoor recess is held.</w:t>
      </w:r>
    </w:p>
    <w:p w14:paraId="598CB465"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p>
    <w:p w14:paraId="05F17F41"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r w:rsidRPr="00EF7474">
        <w:rPr>
          <w:rFonts w:ascii="Times New Roman" w:eastAsia="Times New Roman" w:hAnsi="Times New Roman" w:cs="Times New Roman"/>
          <w:b/>
          <w:i/>
          <w:sz w:val="24"/>
          <w:szCs w:val="24"/>
        </w:rPr>
        <w:t>Inside Recess</w:t>
      </w:r>
    </w:p>
    <w:p w14:paraId="1CAB9E0F" w14:textId="77777777" w:rsidR="00555FA3" w:rsidRPr="00EF7474" w:rsidRDefault="00555FA3" w:rsidP="00555FA3">
      <w:pPr>
        <w:widowControl w:val="0"/>
        <w:spacing w:after="0" w:line="240" w:lineRule="auto"/>
        <w:rPr>
          <w:rFonts w:ascii="Times New Roman" w:eastAsia="Times New Roman" w:hAnsi="Times New Roman" w:cs="Times New Roman"/>
          <w:b/>
          <w:i/>
          <w:sz w:val="24"/>
          <w:szCs w:val="24"/>
        </w:rPr>
      </w:pPr>
    </w:p>
    <w:p w14:paraId="7EDB56D3"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r w:rsidRPr="00EF7474">
        <w:rPr>
          <w:rFonts w:ascii="Times New Roman" w:eastAsia="Times New Roman" w:hAnsi="Times New Roman" w:cs="Times New Roman"/>
          <w:sz w:val="24"/>
          <w:szCs w:val="24"/>
        </w:rPr>
        <w:t>If the temperature is less than 20 degrees and the wind chill is less than 5 degrees or there is rain, then recess is indoors.</w:t>
      </w:r>
    </w:p>
    <w:p w14:paraId="3F9ED164" w14:textId="77777777" w:rsidR="00555FA3" w:rsidRPr="00EF7474" w:rsidRDefault="00555FA3" w:rsidP="00555FA3">
      <w:pPr>
        <w:widowControl w:val="0"/>
        <w:spacing w:after="0" w:line="240" w:lineRule="auto"/>
        <w:rPr>
          <w:rFonts w:ascii="Times New Roman" w:eastAsia="Times New Roman" w:hAnsi="Times New Roman" w:cs="Times New Roman"/>
          <w:sz w:val="24"/>
          <w:szCs w:val="24"/>
        </w:rPr>
      </w:pPr>
    </w:p>
    <w:p w14:paraId="06E97419" w14:textId="22A2D998" w:rsidR="008A3362" w:rsidRPr="00EF7474" w:rsidRDefault="00555FA3" w:rsidP="00145E9F">
      <w:pPr>
        <w:rPr>
          <w:rFonts w:ascii="Times New Roman" w:hAnsi="Times New Roman" w:cs="Times New Roman"/>
          <w:sz w:val="24"/>
          <w:szCs w:val="24"/>
        </w:rPr>
      </w:pPr>
      <w:r w:rsidRPr="00EF7474">
        <w:rPr>
          <w:rFonts w:ascii="Times New Roman" w:eastAsia="Times New Roman" w:hAnsi="Times New Roman" w:cs="Times New Roman"/>
          <w:sz w:val="24"/>
          <w:szCs w:val="24"/>
        </w:rPr>
        <w:t xml:space="preserve">Playground monitors will check the temperatures, wind chill factors, and precipitation each day to determine </w:t>
      </w:r>
      <w:r w:rsidR="004A4F5B" w:rsidRPr="00EF7474">
        <w:rPr>
          <w:rFonts w:ascii="Times New Roman" w:eastAsia="Times New Roman" w:hAnsi="Times New Roman" w:cs="Times New Roman"/>
          <w:sz w:val="24"/>
          <w:szCs w:val="24"/>
        </w:rPr>
        <w:t>where recess will be held.</w:t>
      </w:r>
    </w:p>
    <w:p w14:paraId="77825970" w14:textId="0AE7355C" w:rsidR="00A1231F" w:rsidRPr="00EF7474" w:rsidRDefault="00AE2159" w:rsidP="00145E9F">
      <w:pPr>
        <w:rPr>
          <w:rFonts w:ascii="Times New Roman" w:hAnsi="Times New Roman" w:cs="Times New Roman"/>
          <w:sz w:val="24"/>
          <w:szCs w:val="24"/>
        </w:rPr>
      </w:pPr>
      <w:r w:rsidRPr="00EF7474">
        <w:rPr>
          <w:rFonts w:ascii="Times New Roman" w:hAnsi="Times New Roman" w:cs="Times New Roman"/>
          <w:sz w:val="24"/>
          <w:szCs w:val="24"/>
        </w:rPr>
        <w:t xml:space="preserve">ACCIDENTS When accidents occur during the school day students </w:t>
      </w:r>
      <w:r w:rsidR="00CC1199" w:rsidRPr="00EF7474">
        <w:rPr>
          <w:rFonts w:ascii="Times New Roman" w:hAnsi="Times New Roman" w:cs="Times New Roman"/>
          <w:sz w:val="24"/>
          <w:szCs w:val="24"/>
        </w:rPr>
        <w:t>ma</w:t>
      </w:r>
      <w:r w:rsidR="00457955" w:rsidRPr="00EF7474">
        <w:rPr>
          <w:rFonts w:ascii="Times New Roman" w:hAnsi="Times New Roman" w:cs="Times New Roman"/>
          <w:sz w:val="24"/>
          <w:szCs w:val="24"/>
        </w:rPr>
        <w:t>y</w:t>
      </w:r>
      <w:r w:rsidRPr="00EF7474">
        <w:rPr>
          <w:rFonts w:ascii="Times New Roman" w:hAnsi="Times New Roman" w:cs="Times New Roman"/>
          <w:sz w:val="24"/>
          <w:szCs w:val="24"/>
        </w:rPr>
        <w:t xml:space="preserve"> be given first aid and evaluated by the school nurse. Parents will be notified when a child is seriously injured and be advised to seek medical treatment by their private physician. </w:t>
      </w:r>
    </w:p>
    <w:p w14:paraId="6A62F807" w14:textId="55E7BD9E" w:rsidR="00CD4986" w:rsidRPr="00EF7474" w:rsidRDefault="000F443E">
      <w:pPr>
        <w:rPr>
          <w:rFonts w:ascii="Times New Roman" w:hAnsi="Times New Roman" w:cs="Times New Roman"/>
          <w:sz w:val="24"/>
          <w:szCs w:val="24"/>
        </w:rPr>
      </w:pPr>
      <w:r w:rsidRPr="00EF7474">
        <w:rPr>
          <w:rFonts w:ascii="Times New Roman" w:hAnsi="Times New Roman" w:cs="Times New Roman"/>
          <w:sz w:val="24"/>
          <w:szCs w:val="24"/>
        </w:rPr>
        <w:t xml:space="preserve">WEB AND EMAIL COMMUNICATION To help manage the costs of our program and the time of our Leadership Team, instructors, and staff, we use email and </w:t>
      </w:r>
      <w:r w:rsidR="008D6DFF" w:rsidRPr="00EF7474">
        <w:rPr>
          <w:rFonts w:ascii="Times New Roman" w:hAnsi="Times New Roman" w:cs="Times New Roman"/>
          <w:sz w:val="24"/>
          <w:szCs w:val="24"/>
        </w:rPr>
        <w:t>FAC</w:t>
      </w:r>
      <w:r w:rsidR="003507AC" w:rsidRPr="00EF7474">
        <w:rPr>
          <w:rFonts w:ascii="Times New Roman" w:hAnsi="Times New Roman" w:cs="Times New Roman"/>
          <w:sz w:val="24"/>
          <w:szCs w:val="24"/>
        </w:rPr>
        <w:t>TS</w:t>
      </w:r>
      <w:r w:rsidRPr="00EF7474">
        <w:rPr>
          <w:rFonts w:ascii="Times New Roman" w:hAnsi="Times New Roman" w:cs="Times New Roman"/>
          <w:sz w:val="24"/>
          <w:szCs w:val="24"/>
        </w:rPr>
        <w:t xml:space="preserve"> whenever possible. It is the responsibility of every family to make sure that CC</w:t>
      </w:r>
      <w:r w:rsidR="00BA20FB" w:rsidRPr="00EF7474">
        <w:rPr>
          <w:rFonts w:ascii="Times New Roman" w:hAnsi="Times New Roman" w:cs="Times New Roman"/>
          <w:sz w:val="24"/>
          <w:szCs w:val="24"/>
        </w:rPr>
        <w:t>S</w:t>
      </w:r>
      <w:r w:rsidRPr="00EF7474">
        <w:rPr>
          <w:rFonts w:ascii="Times New Roman" w:hAnsi="Times New Roman" w:cs="Times New Roman"/>
          <w:sz w:val="24"/>
          <w:szCs w:val="24"/>
        </w:rPr>
        <w:t xml:space="preserve"> has your current email address. It is critical that you check your email regularly for important updates. CC</w:t>
      </w:r>
      <w:r w:rsidR="004E7641" w:rsidRPr="00EF7474">
        <w:rPr>
          <w:rFonts w:ascii="Times New Roman" w:hAnsi="Times New Roman" w:cs="Times New Roman"/>
          <w:sz w:val="24"/>
          <w:szCs w:val="24"/>
        </w:rPr>
        <w:t>S</w:t>
      </w:r>
      <w:r w:rsidRPr="00EF7474">
        <w:rPr>
          <w:rFonts w:ascii="Times New Roman" w:hAnsi="Times New Roman" w:cs="Times New Roman"/>
          <w:sz w:val="24"/>
          <w:szCs w:val="24"/>
        </w:rPr>
        <w:t xml:space="preserve"> is not responsible for un-received or un-read electronic communication. </w:t>
      </w:r>
    </w:p>
    <w:p w14:paraId="110E1614" w14:textId="1DA61B54" w:rsidR="00A62DCE" w:rsidRPr="00EF7474" w:rsidRDefault="000F443E" w:rsidP="00411B97">
      <w:pPr>
        <w:rPr>
          <w:rFonts w:ascii="Times New Roman" w:hAnsi="Times New Roman" w:cs="Times New Roman"/>
          <w:sz w:val="24"/>
          <w:szCs w:val="24"/>
        </w:rPr>
      </w:pPr>
      <w:r w:rsidRPr="00EF7474">
        <w:rPr>
          <w:rFonts w:ascii="Times New Roman" w:hAnsi="Times New Roman" w:cs="Times New Roman"/>
          <w:sz w:val="24"/>
          <w:szCs w:val="24"/>
        </w:rPr>
        <w:t xml:space="preserve">ACADEMIC EXPECTATIONS It is our expectation that all students and their parents are fully engaged in the academic process. We expect students to complete all assigned work, try their very best, and ask for help when needed. Parents are expected, </w:t>
      </w:r>
      <w:proofErr w:type="gramStart"/>
      <w:r w:rsidRPr="00EF7474">
        <w:rPr>
          <w:rFonts w:ascii="Times New Roman" w:hAnsi="Times New Roman" w:cs="Times New Roman"/>
          <w:sz w:val="24"/>
          <w:szCs w:val="24"/>
        </w:rPr>
        <w:t>in</w:t>
      </w:r>
      <w:proofErr w:type="gramEnd"/>
      <w:r w:rsidRPr="00EF7474">
        <w:rPr>
          <w:rFonts w:ascii="Times New Roman" w:hAnsi="Times New Roman" w:cs="Times New Roman"/>
          <w:sz w:val="24"/>
          <w:szCs w:val="24"/>
        </w:rPr>
        <w:t xml:space="preserve"> the very least, to facilitate the learning process by knowing what is required of their students each week, helping when necessary, and making sure that all work is complete. Students are expected to maintain a 70% or above in each of their classes. Any student who receives a first or second semester final grade of 69% or less in any subject will be placed on academic probation. The parents of the student, the student, the Head of School and/or the Academic Director will meet to discuss the issues surrounding the poor grade. If the student shows a willingness to improve, he/she will be allowed to continue at CC</w:t>
      </w:r>
      <w:r w:rsidR="00A8363B" w:rsidRPr="00EF7474">
        <w:rPr>
          <w:rFonts w:ascii="Times New Roman" w:hAnsi="Times New Roman" w:cs="Times New Roman"/>
          <w:sz w:val="24"/>
          <w:szCs w:val="24"/>
        </w:rPr>
        <w:t>S</w:t>
      </w:r>
      <w:r w:rsidRPr="00EF7474">
        <w:rPr>
          <w:rFonts w:ascii="Times New Roman" w:hAnsi="Times New Roman" w:cs="Times New Roman"/>
          <w:sz w:val="24"/>
          <w:szCs w:val="24"/>
        </w:rPr>
        <w:t xml:space="preserve">. If the student </w:t>
      </w:r>
      <w:r w:rsidR="000C2336" w:rsidRPr="00EF7474">
        <w:rPr>
          <w:rFonts w:ascii="Times New Roman" w:hAnsi="Times New Roman" w:cs="Times New Roman"/>
          <w:sz w:val="24"/>
          <w:szCs w:val="24"/>
        </w:rPr>
        <w:t>can</w:t>
      </w:r>
      <w:r w:rsidRPr="00EF7474">
        <w:rPr>
          <w:rFonts w:ascii="Times New Roman" w:hAnsi="Times New Roman" w:cs="Times New Roman"/>
          <w:sz w:val="24"/>
          <w:szCs w:val="24"/>
        </w:rPr>
        <w:t xml:space="preserve"> achieve a 70% or higher in </w:t>
      </w:r>
      <w:proofErr w:type="gramStart"/>
      <w:r w:rsidRPr="00EF7474">
        <w:rPr>
          <w:rFonts w:ascii="Times New Roman" w:hAnsi="Times New Roman" w:cs="Times New Roman"/>
          <w:sz w:val="24"/>
          <w:szCs w:val="24"/>
        </w:rPr>
        <w:t>all of</w:t>
      </w:r>
      <w:proofErr w:type="gramEnd"/>
      <w:r w:rsidRPr="00EF7474">
        <w:rPr>
          <w:rFonts w:ascii="Times New Roman" w:hAnsi="Times New Roman" w:cs="Times New Roman"/>
          <w:sz w:val="24"/>
          <w:szCs w:val="24"/>
        </w:rPr>
        <w:t xml:space="preserve"> his/her subjects during the following semester, the academic probation will be lifted. If the student’s grades don’t improve, he/she may be asked to take the course again or leave the program. If a student receives </w:t>
      </w:r>
      <w:proofErr w:type="gramStart"/>
      <w:r w:rsidRPr="00EF7474">
        <w:rPr>
          <w:rFonts w:ascii="Times New Roman" w:hAnsi="Times New Roman" w:cs="Times New Roman"/>
          <w:sz w:val="24"/>
          <w:szCs w:val="24"/>
        </w:rPr>
        <w:t>a 69</w:t>
      </w:r>
      <w:proofErr w:type="gramEnd"/>
      <w:r w:rsidRPr="00EF7474">
        <w:rPr>
          <w:rFonts w:ascii="Times New Roman" w:hAnsi="Times New Roman" w:cs="Times New Roman"/>
          <w:sz w:val="24"/>
          <w:szCs w:val="24"/>
        </w:rPr>
        <w:t xml:space="preserve">% or less in more than one class during any one semester, the student may be asked to leave the program. These issues will be evaluated on a case-by-case </w:t>
      </w:r>
    </w:p>
    <w:p w14:paraId="300217B0" w14:textId="77777777" w:rsidR="003E01BB" w:rsidRPr="00EF7474" w:rsidRDefault="003E01BB" w:rsidP="00411B97">
      <w:pPr>
        <w:rPr>
          <w:rFonts w:ascii="Times New Roman" w:hAnsi="Times New Roman" w:cs="Times New Roman"/>
          <w:sz w:val="24"/>
          <w:szCs w:val="24"/>
        </w:rPr>
      </w:pPr>
    </w:p>
    <w:p w14:paraId="79EC4B4D" w14:textId="050C0B9D" w:rsidR="00A62DCE" w:rsidRPr="00EF7474" w:rsidRDefault="00CA2A0C">
      <w:pPr>
        <w:rPr>
          <w:rFonts w:ascii="Times New Roman" w:hAnsi="Times New Roman" w:cs="Times New Roman"/>
          <w:sz w:val="24"/>
          <w:szCs w:val="24"/>
        </w:rPr>
      </w:pPr>
      <w:r w:rsidRPr="00EF7474">
        <w:rPr>
          <w:rFonts w:ascii="Times New Roman" w:hAnsi="Times New Roman" w:cs="Times New Roman"/>
          <w:sz w:val="24"/>
          <w:szCs w:val="24"/>
        </w:rPr>
        <w:t xml:space="preserve">EXPENSE REIMBURSEMENT If you incur any pre-approved expenses for the school, you may turn in your receipts to the Head of School within 30 days of incurring the cost. </w:t>
      </w:r>
    </w:p>
    <w:p w14:paraId="30458E94" w14:textId="77777777" w:rsidR="003E01BB" w:rsidRPr="00EF7474" w:rsidRDefault="003E01BB">
      <w:pPr>
        <w:rPr>
          <w:rFonts w:ascii="Times New Roman" w:hAnsi="Times New Roman" w:cs="Times New Roman"/>
          <w:sz w:val="24"/>
          <w:szCs w:val="24"/>
        </w:rPr>
      </w:pPr>
    </w:p>
    <w:p w14:paraId="58495FB9" w14:textId="77777777" w:rsidR="00225E9F" w:rsidRPr="00EF7474" w:rsidRDefault="00225E9F" w:rsidP="00F86F9B">
      <w:pPr>
        <w:rPr>
          <w:rFonts w:ascii="Times New Roman" w:hAnsi="Times New Roman" w:cs="Times New Roman"/>
          <w:sz w:val="24"/>
          <w:szCs w:val="24"/>
        </w:rPr>
      </w:pPr>
      <w:r w:rsidRPr="00EF7474">
        <w:rPr>
          <w:rFonts w:ascii="Times New Roman" w:hAnsi="Times New Roman" w:cs="Times New Roman"/>
          <w:sz w:val="24"/>
          <w:szCs w:val="24"/>
        </w:rPr>
        <w:t xml:space="preserve">DISCLAIMER STATEMENT: The above policies represent the most recent expression of the Board and administration of CCS </w:t>
      </w:r>
      <w:proofErr w:type="gramStart"/>
      <w:r w:rsidRPr="00EF7474">
        <w:rPr>
          <w:rFonts w:ascii="Times New Roman" w:hAnsi="Times New Roman" w:cs="Times New Roman"/>
          <w:sz w:val="24"/>
          <w:szCs w:val="24"/>
        </w:rPr>
        <w:t>in order to</w:t>
      </w:r>
      <w:proofErr w:type="gramEnd"/>
      <w:r w:rsidRPr="00EF7474">
        <w:rPr>
          <w:rFonts w:ascii="Times New Roman" w:hAnsi="Times New Roman" w:cs="Times New Roman"/>
          <w:sz w:val="24"/>
          <w:szCs w:val="24"/>
        </w:rPr>
        <w:t xml:space="preserve"> provide for the equitable and consistent educational treatment of students. This handbook gives guidelines to be observed by students and parents. To assure that CCS’s administration achieves and maintains the purpose of this Handbook and the school’s ability to meet the needs of its students under changing conditions, CCS reserves the right to modify, augment, suspend, or revoke any policies, procedures, practices, and statements contained in this handbook at any time. The administration reserves the right to interpret the written policies of this handbook. This handbook is not to be considered as a legal contract in terms of contract law theory. If you have any questions that are not answered in the handbook, please call the school office. </w:t>
      </w:r>
    </w:p>
    <w:p w14:paraId="6D93C069" w14:textId="77777777" w:rsidR="00225E9F" w:rsidRPr="00EF7474" w:rsidRDefault="00225E9F">
      <w:pPr>
        <w:rPr>
          <w:rFonts w:ascii="Times New Roman" w:hAnsi="Times New Roman" w:cs="Times New Roman"/>
          <w:sz w:val="24"/>
          <w:szCs w:val="24"/>
        </w:rPr>
      </w:pPr>
    </w:p>
    <w:p w14:paraId="19AD1476" w14:textId="2B8800EB" w:rsidR="00CA2A0C" w:rsidRPr="00EF7474" w:rsidRDefault="00CA2A0C">
      <w:pPr>
        <w:rPr>
          <w:rFonts w:ascii="Times New Roman" w:hAnsi="Times New Roman" w:cs="Times New Roman"/>
          <w:sz w:val="24"/>
          <w:szCs w:val="24"/>
        </w:rPr>
      </w:pPr>
    </w:p>
    <w:p w14:paraId="42DE6D93" w14:textId="77777777" w:rsidR="000A78F2" w:rsidRPr="00EF7474" w:rsidRDefault="004D7A35">
      <w:pPr>
        <w:pStyle w:val="Heading1"/>
        <w:rPr>
          <w:rFonts w:ascii="Times New Roman" w:hAnsi="Times New Roman" w:cs="Times New Roman"/>
          <w:sz w:val="24"/>
          <w:szCs w:val="24"/>
        </w:rPr>
      </w:pPr>
      <w:r w:rsidRPr="00EF7474">
        <w:rPr>
          <w:rFonts w:ascii="Times New Roman" w:hAnsi="Times New Roman" w:cs="Times New Roman"/>
          <w:sz w:val="24"/>
          <w:szCs w:val="24"/>
        </w:rPr>
        <w:t>Acknowledgment Form</w:t>
      </w:r>
    </w:p>
    <w:p w14:paraId="6A1E6722" w14:textId="6F8F2E43" w:rsidR="000A78F2" w:rsidRPr="00EF7474" w:rsidRDefault="004D7A35">
      <w:pPr>
        <w:rPr>
          <w:rFonts w:ascii="Times New Roman" w:hAnsi="Times New Roman" w:cs="Times New Roman"/>
          <w:sz w:val="24"/>
          <w:szCs w:val="24"/>
        </w:rPr>
      </w:pPr>
      <w:r w:rsidRPr="00EF7474">
        <w:rPr>
          <w:rFonts w:ascii="Times New Roman" w:hAnsi="Times New Roman" w:cs="Times New Roman"/>
          <w:sz w:val="24"/>
          <w:szCs w:val="24"/>
        </w:rPr>
        <w:t>We have read and agree to abide by the policies and principles outlined in the Clinton Christian School Handbook. We understand that this handbook is a fluid document that may be updated as needed to better serve our students and community.</w:t>
      </w:r>
    </w:p>
    <w:p w14:paraId="2B676F2D" w14:textId="77777777" w:rsidR="000A78F2" w:rsidRPr="00EF7474" w:rsidRDefault="004D7A35">
      <w:pPr>
        <w:rPr>
          <w:rFonts w:ascii="Times New Roman" w:hAnsi="Times New Roman" w:cs="Times New Roman"/>
          <w:sz w:val="24"/>
          <w:szCs w:val="24"/>
        </w:rPr>
      </w:pPr>
      <w:r w:rsidRPr="00EF7474">
        <w:rPr>
          <w:rFonts w:ascii="Times New Roman" w:hAnsi="Times New Roman" w:cs="Times New Roman"/>
          <w:sz w:val="24"/>
          <w:szCs w:val="24"/>
        </w:rPr>
        <w:t xml:space="preserve">Parent/Guardian </w:t>
      </w:r>
      <w:proofErr w:type="gramStart"/>
      <w:r w:rsidRPr="00EF7474">
        <w:rPr>
          <w:rFonts w:ascii="Times New Roman" w:hAnsi="Times New Roman" w:cs="Times New Roman"/>
          <w:sz w:val="24"/>
          <w:szCs w:val="24"/>
        </w:rPr>
        <w:t>Signature: _</w:t>
      </w:r>
      <w:proofErr w:type="gramEnd"/>
      <w:r w:rsidRPr="00EF7474">
        <w:rPr>
          <w:rFonts w:ascii="Times New Roman" w:hAnsi="Times New Roman" w:cs="Times New Roman"/>
          <w:sz w:val="24"/>
          <w:szCs w:val="24"/>
        </w:rPr>
        <w:t>__________________________   Date: ___________</w:t>
      </w:r>
    </w:p>
    <w:p w14:paraId="3A20D36F" w14:textId="77777777" w:rsidR="000A78F2" w:rsidRPr="00EF7474" w:rsidRDefault="004D7A35">
      <w:pPr>
        <w:rPr>
          <w:rFonts w:ascii="Times New Roman" w:hAnsi="Times New Roman" w:cs="Times New Roman"/>
          <w:sz w:val="24"/>
          <w:szCs w:val="24"/>
        </w:rPr>
      </w:pPr>
      <w:r w:rsidRPr="00EF7474">
        <w:rPr>
          <w:rFonts w:ascii="Times New Roman" w:hAnsi="Times New Roman" w:cs="Times New Roman"/>
          <w:sz w:val="24"/>
          <w:szCs w:val="24"/>
        </w:rPr>
        <w:t>Student Signature: _________________________________   Date: ___________</w:t>
      </w:r>
    </w:p>
    <w:p w14:paraId="721CB53A" w14:textId="77777777" w:rsidR="00BF5C62" w:rsidRPr="00EF7474" w:rsidRDefault="00BF5C62">
      <w:pPr>
        <w:rPr>
          <w:rFonts w:ascii="Times New Roman" w:hAnsi="Times New Roman" w:cs="Times New Roman"/>
          <w:sz w:val="24"/>
          <w:szCs w:val="24"/>
        </w:rPr>
      </w:pPr>
    </w:p>
    <w:p w14:paraId="27B20A52" w14:textId="00DB56CD" w:rsidR="00BF5C62" w:rsidRPr="00EF7474" w:rsidRDefault="00BF5C62" w:rsidP="00A75560">
      <w:p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p>
    <w:p w14:paraId="4DB372C3" w14:textId="77777777" w:rsidR="00216615" w:rsidRPr="00EF7474" w:rsidRDefault="00216615" w:rsidP="00216615">
      <w:pPr>
        <w:shd w:val="clear" w:color="auto" w:fill="FFFFFF"/>
        <w:spacing w:before="100" w:beforeAutospacing="1" w:after="100" w:afterAutospacing="1" w:line="240" w:lineRule="auto"/>
        <w:rPr>
          <w:rFonts w:ascii="Times New Roman" w:eastAsia="Times New Roman" w:hAnsi="Times New Roman" w:cs="Times New Roman"/>
          <w:color w:val="36394D"/>
          <w:sz w:val="24"/>
          <w:szCs w:val="24"/>
        </w:rPr>
      </w:pPr>
    </w:p>
    <w:p w14:paraId="7B36A98B" w14:textId="2E4950F4" w:rsidR="00A32126" w:rsidRPr="00EF7474" w:rsidRDefault="00A32126">
      <w:pPr>
        <w:rPr>
          <w:rFonts w:ascii="Times New Roman" w:hAnsi="Times New Roman" w:cs="Times New Roman"/>
          <w:sz w:val="24"/>
          <w:szCs w:val="24"/>
        </w:rPr>
      </w:pPr>
    </w:p>
    <w:sectPr w:rsidR="00A32126" w:rsidRPr="00EF74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modern"/>
    <w:pitch w:val="fixed"/>
    <w:sig w:usb0="00000003" w:usb1="00000000" w:usb2="00000000" w:usb3="00000000" w:csb0="00000001"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437308"/>
    <w:multiLevelType w:val="hybridMultilevel"/>
    <w:tmpl w:val="0786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429BD"/>
    <w:multiLevelType w:val="multilevel"/>
    <w:tmpl w:val="DCB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E95CAB"/>
    <w:multiLevelType w:val="multilevel"/>
    <w:tmpl w:val="C818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89693">
    <w:abstractNumId w:val="7"/>
  </w:num>
  <w:num w:numId="2" w16cid:durableId="1147477845">
    <w:abstractNumId w:val="4"/>
  </w:num>
  <w:num w:numId="3" w16cid:durableId="1657681153">
    <w:abstractNumId w:val="6"/>
  </w:num>
  <w:num w:numId="4" w16cid:durableId="1670327075">
    <w:abstractNumId w:val="11"/>
  </w:num>
  <w:num w:numId="5" w16cid:durableId="1688404108">
    <w:abstractNumId w:val="0"/>
  </w:num>
  <w:num w:numId="6" w16cid:durableId="1817725151">
    <w:abstractNumId w:val="9"/>
  </w:num>
  <w:num w:numId="7" w16cid:durableId="255939367">
    <w:abstractNumId w:val="2"/>
  </w:num>
  <w:num w:numId="8" w16cid:durableId="515734388">
    <w:abstractNumId w:val="1"/>
  </w:num>
  <w:num w:numId="9" w16cid:durableId="611398154">
    <w:abstractNumId w:val="5"/>
  </w:num>
  <w:num w:numId="10" w16cid:durableId="621614993">
    <w:abstractNumId w:val="3"/>
  </w:num>
  <w:num w:numId="11" w16cid:durableId="70398016">
    <w:abstractNumId w:val="10"/>
  </w:num>
  <w:num w:numId="12" w16cid:durableId="72345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F69"/>
    <w:rsid w:val="00004BD7"/>
    <w:rsid w:val="00007223"/>
    <w:rsid w:val="000112E2"/>
    <w:rsid w:val="00012C6F"/>
    <w:rsid w:val="0001371B"/>
    <w:rsid w:val="00015527"/>
    <w:rsid w:val="00015C49"/>
    <w:rsid w:val="00022275"/>
    <w:rsid w:val="00023EA9"/>
    <w:rsid w:val="000240B5"/>
    <w:rsid w:val="00025657"/>
    <w:rsid w:val="00026BB6"/>
    <w:rsid w:val="00026F16"/>
    <w:rsid w:val="000337F8"/>
    <w:rsid w:val="00033D0C"/>
    <w:rsid w:val="00034616"/>
    <w:rsid w:val="000417F6"/>
    <w:rsid w:val="000419B1"/>
    <w:rsid w:val="000429C1"/>
    <w:rsid w:val="00046413"/>
    <w:rsid w:val="000532CF"/>
    <w:rsid w:val="000571CB"/>
    <w:rsid w:val="0006063C"/>
    <w:rsid w:val="00060F26"/>
    <w:rsid w:val="00061E74"/>
    <w:rsid w:val="00062251"/>
    <w:rsid w:val="00074805"/>
    <w:rsid w:val="00075433"/>
    <w:rsid w:val="00077F70"/>
    <w:rsid w:val="0008127E"/>
    <w:rsid w:val="000814F9"/>
    <w:rsid w:val="0008235B"/>
    <w:rsid w:val="00086B77"/>
    <w:rsid w:val="00086C0E"/>
    <w:rsid w:val="000900B2"/>
    <w:rsid w:val="000902C3"/>
    <w:rsid w:val="00090A88"/>
    <w:rsid w:val="00090C2E"/>
    <w:rsid w:val="000910B2"/>
    <w:rsid w:val="00091966"/>
    <w:rsid w:val="00094499"/>
    <w:rsid w:val="000A15E5"/>
    <w:rsid w:val="000A1BA6"/>
    <w:rsid w:val="000A333D"/>
    <w:rsid w:val="000A43C6"/>
    <w:rsid w:val="000A5470"/>
    <w:rsid w:val="000A5CA0"/>
    <w:rsid w:val="000A7379"/>
    <w:rsid w:val="000A78F2"/>
    <w:rsid w:val="000B0AC9"/>
    <w:rsid w:val="000B2D3A"/>
    <w:rsid w:val="000B3502"/>
    <w:rsid w:val="000B42DD"/>
    <w:rsid w:val="000B461E"/>
    <w:rsid w:val="000B57C6"/>
    <w:rsid w:val="000B6862"/>
    <w:rsid w:val="000B6CB5"/>
    <w:rsid w:val="000C1591"/>
    <w:rsid w:val="000C16CD"/>
    <w:rsid w:val="000C2092"/>
    <w:rsid w:val="000C21B2"/>
    <w:rsid w:val="000C2336"/>
    <w:rsid w:val="000C795A"/>
    <w:rsid w:val="000D2387"/>
    <w:rsid w:val="000D4976"/>
    <w:rsid w:val="000D593C"/>
    <w:rsid w:val="000D7B87"/>
    <w:rsid w:val="000E2552"/>
    <w:rsid w:val="000E5799"/>
    <w:rsid w:val="000E64E9"/>
    <w:rsid w:val="000E6C5F"/>
    <w:rsid w:val="000F2557"/>
    <w:rsid w:val="000F443E"/>
    <w:rsid w:val="000F4F7B"/>
    <w:rsid w:val="000F5B98"/>
    <w:rsid w:val="000F6BCA"/>
    <w:rsid w:val="00102BF0"/>
    <w:rsid w:val="00107A53"/>
    <w:rsid w:val="001121A3"/>
    <w:rsid w:val="00123B07"/>
    <w:rsid w:val="0012477D"/>
    <w:rsid w:val="001275FB"/>
    <w:rsid w:val="00130269"/>
    <w:rsid w:val="00130440"/>
    <w:rsid w:val="001322FF"/>
    <w:rsid w:val="00132D77"/>
    <w:rsid w:val="00133DBF"/>
    <w:rsid w:val="00133E81"/>
    <w:rsid w:val="0013446C"/>
    <w:rsid w:val="00134707"/>
    <w:rsid w:val="00137D93"/>
    <w:rsid w:val="001401B8"/>
    <w:rsid w:val="00142452"/>
    <w:rsid w:val="00142909"/>
    <w:rsid w:val="0014293B"/>
    <w:rsid w:val="00142974"/>
    <w:rsid w:val="0014368F"/>
    <w:rsid w:val="00143C22"/>
    <w:rsid w:val="00145E9F"/>
    <w:rsid w:val="00146C00"/>
    <w:rsid w:val="001474EA"/>
    <w:rsid w:val="0014764E"/>
    <w:rsid w:val="00150707"/>
    <w:rsid w:val="0015074B"/>
    <w:rsid w:val="00151FC1"/>
    <w:rsid w:val="001521CB"/>
    <w:rsid w:val="0015237F"/>
    <w:rsid w:val="0015710C"/>
    <w:rsid w:val="001617B6"/>
    <w:rsid w:val="00161AD4"/>
    <w:rsid w:val="001639E4"/>
    <w:rsid w:val="00164E1B"/>
    <w:rsid w:val="00165A08"/>
    <w:rsid w:val="0016632D"/>
    <w:rsid w:val="0016713C"/>
    <w:rsid w:val="00167436"/>
    <w:rsid w:val="0017650C"/>
    <w:rsid w:val="00180739"/>
    <w:rsid w:val="00182E0D"/>
    <w:rsid w:val="001834C7"/>
    <w:rsid w:val="001836C1"/>
    <w:rsid w:val="00185E5E"/>
    <w:rsid w:val="00186C68"/>
    <w:rsid w:val="00187149"/>
    <w:rsid w:val="00190132"/>
    <w:rsid w:val="0019248B"/>
    <w:rsid w:val="0019367B"/>
    <w:rsid w:val="001943F1"/>
    <w:rsid w:val="001961B3"/>
    <w:rsid w:val="00196600"/>
    <w:rsid w:val="001A029D"/>
    <w:rsid w:val="001A0FE2"/>
    <w:rsid w:val="001A22D2"/>
    <w:rsid w:val="001A445D"/>
    <w:rsid w:val="001B11E3"/>
    <w:rsid w:val="001B12AF"/>
    <w:rsid w:val="001B3777"/>
    <w:rsid w:val="001B48C2"/>
    <w:rsid w:val="001B777C"/>
    <w:rsid w:val="001C1911"/>
    <w:rsid w:val="001C42AE"/>
    <w:rsid w:val="001C4D5A"/>
    <w:rsid w:val="001C5BB9"/>
    <w:rsid w:val="001D0026"/>
    <w:rsid w:val="001D0A10"/>
    <w:rsid w:val="001D1DF6"/>
    <w:rsid w:val="001D2EEC"/>
    <w:rsid w:val="001D5649"/>
    <w:rsid w:val="001D5B62"/>
    <w:rsid w:val="001D5D49"/>
    <w:rsid w:val="001D7E8E"/>
    <w:rsid w:val="001E17F7"/>
    <w:rsid w:val="001E2952"/>
    <w:rsid w:val="001E2A52"/>
    <w:rsid w:val="001E354A"/>
    <w:rsid w:val="001F13F1"/>
    <w:rsid w:val="001F1A24"/>
    <w:rsid w:val="001F2FE9"/>
    <w:rsid w:val="001F69D6"/>
    <w:rsid w:val="001F6ECC"/>
    <w:rsid w:val="00200291"/>
    <w:rsid w:val="00203331"/>
    <w:rsid w:val="00205D9F"/>
    <w:rsid w:val="00207160"/>
    <w:rsid w:val="00214966"/>
    <w:rsid w:val="00214DAB"/>
    <w:rsid w:val="00214EE2"/>
    <w:rsid w:val="00214FAE"/>
    <w:rsid w:val="00216615"/>
    <w:rsid w:val="0021669F"/>
    <w:rsid w:val="00217823"/>
    <w:rsid w:val="00220B73"/>
    <w:rsid w:val="002214B8"/>
    <w:rsid w:val="00221B3D"/>
    <w:rsid w:val="002249DB"/>
    <w:rsid w:val="00225E9F"/>
    <w:rsid w:val="002310B1"/>
    <w:rsid w:val="002318F7"/>
    <w:rsid w:val="0023204E"/>
    <w:rsid w:val="00233F1D"/>
    <w:rsid w:val="00234D70"/>
    <w:rsid w:val="00235685"/>
    <w:rsid w:val="00241A41"/>
    <w:rsid w:val="00242955"/>
    <w:rsid w:val="002436B6"/>
    <w:rsid w:val="00243C14"/>
    <w:rsid w:val="00245EC1"/>
    <w:rsid w:val="00247476"/>
    <w:rsid w:val="0024762E"/>
    <w:rsid w:val="002547B6"/>
    <w:rsid w:val="0025631A"/>
    <w:rsid w:val="00256F74"/>
    <w:rsid w:val="00261BCE"/>
    <w:rsid w:val="00261C55"/>
    <w:rsid w:val="00267937"/>
    <w:rsid w:val="00270C84"/>
    <w:rsid w:val="00273132"/>
    <w:rsid w:val="002735D0"/>
    <w:rsid w:val="0027507C"/>
    <w:rsid w:val="00275C75"/>
    <w:rsid w:val="0027676F"/>
    <w:rsid w:val="00284464"/>
    <w:rsid w:val="00284638"/>
    <w:rsid w:val="0029034D"/>
    <w:rsid w:val="0029064D"/>
    <w:rsid w:val="00290747"/>
    <w:rsid w:val="00295A58"/>
    <w:rsid w:val="00295DE3"/>
    <w:rsid w:val="0029639D"/>
    <w:rsid w:val="002A6101"/>
    <w:rsid w:val="002B248A"/>
    <w:rsid w:val="002B2E42"/>
    <w:rsid w:val="002B3FEF"/>
    <w:rsid w:val="002B6D44"/>
    <w:rsid w:val="002B78F0"/>
    <w:rsid w:val="002C3333"/>
    <w:rsid w:val="002C3337"/>
    <w:rsid w:val="002C3DFB"/>
    <w:rsid w:val="002C4014"/>
    <w:rsid w:val="002C4604"/>
    <w:rsid w:val="002C59E7"/>
    <w:rsid w:val="002D3F36"/>
    <w:rsid w:val="002D4C04"/>
    <w:rsid w:val="002D4CDB"/>
    <w:rsid w:val="002D64A9"/>
    <w:rsid w:val="002D78AF"/>
    <w:rsid w:val="002D7E0C"/>
    <w:rsid w:val="002E1099"/>
    <w:rsid w:val="002E17E4"/>
    <w:rsid w:val="002E43FA"/>
    <w:rsid w:val="002E4400"/>
    <w:rsid w:val="002E499F"/>
    <w:rsid w:val="002E7DA2"/>
    <w:rsid w:val="002E7FA6"/>
    <w:rsid w:val="002F03DE"/>
    <w:rsid w:val="002F0C84"/>
    <w:rsid w:val="002F0E85"/>
    <w:rsid w:val="002F1C8E"/>
    <w:rsid w:val="002F2C4D"/>
    <w:rsid w:val="002F3C62"/>
    <w:rsid w:val="002F4DC8"/>
    <w:rsid w:val="002F5B37"/>
    <w:rsid w:val="002F6B10"/>
    <w:rsid w:val="00303722"/>
    <w:rsid w:val="00304C16"/>
    <w:rsid w:val="00307589"/>
    <w:rsid w:val="00314B77"/>
    <w:rsid w:val="003159F3"/>
    <w:rsid w:val="0032008E"/>
    <w:rsid w:val="00324B70"/>
    <w:rsid w:val="003251F9"/>
    <w:rsid w:val="0032524D"/>
    <w:rsid w:val="0032530D"/>
    <w:rsid w:val="00326F90"/>
    <w:rsid w:val="00327502"/>
    <w:rsid w:val="00330A42"/>
    <w:rsid w:val="00331942"/>
    <w:rsid w:val="0033424E"/>
    <w:rsid w:val="00337F33"/>
    <w:rsid w:val="00340191"/>
    <w:rsid w:val="00340949"/>
    <w:rsid w:val="00343EC7"/>
    <w:rsid w:val="003450A1"/>
    <w:rsid w:val="00345616"/>
    <w:rsid w:val="00346D98"/>
    <w:rsid w:val="003507AC"/>
    <w:rsid w:val="00351AC6"/>
    <w:rsid w:val="0035258E"/>
    <w:rsid w:val="003525CA"/>
    <w:rsid w:val="00353715"/>
    <w:rsid w:val="00353958"/>
    <w:rsid w:val="0035725E"/>
    <w:rsid w:val="00357C1A"/>
    <w:rsid w:val="00357D33"/>
    <w:rsid w:val="003600E0"/>
    <w:rsid w:val="0036242A"/>
    <w:rsid w:val="00363D7A"/>
    <w:rsid w:val="00364B8E"/>
    <w:rsid w:val="00380B7C"/>
    <w:rsid w:val="00380CB2"/>
    <w:rsid w:val="0038171B"/>
    <w:rsid w:val="003848C9"/>
    <w:rsid w:val="0038497F"/>
    <w:rsid w:val="00384ADE"/>
    <w:rsid w:val="0039128D"/>
    <w:rsid w:val="0039287F"/>
    <w:rsid w:val="00393153"/>
    <w:rsid w:val="003954B7"/>
    <w:rsid w:val="00397DDE"/>
    <w:rsid w:val="003A0741"/>
    <w:rsid w:val="003A417A"/>
    <w:rsid w:val="003A67C5"/>
    <w:rsid w:val="003B018A"/>
    <w:rsid w:val="003B01FF"/>
    <w:rsid w:val="003B1E96"/>
    <w:rsid w:val="003B7D6D"/>
    <w:rsid w:val="003B7EAF"/>
    <w:rsid w:val="003C066A"/>
    <w:rsid w:val="003C18AF"/>
    <w:rsid w:val="003C202F"/>
    <w:rsid w:val="003C46C1"/>
    <w:rsid w:val="003C67DD"/>
    <w:rsid w:val="003C6BC4"/>
    <w:rsid w:val="003D050D"/>
    <w:rsid w:val="003D0AF3"/>
    <w:rsid w:val="003D319E"/>
    <w:rsid w:val="003D3347"/>
    <w:rsid w:val="003D39B6"/>
    <w:rsid w:val="003D54F3"/>
    <w:rsid w:val="003D6A61"/>
    <w:rsid w:val="003D6AFD"/>
    <w:rsid w:val="003D7F46"/>
    <w:rsid w:val="003E00C7"/>
    <w:rsid w:val="003E01BB"/>
    <w:rsid w:val="003E01D0"/>
    <w:rsid w:val="003E1161"/>
    <w:rsid w:val="003E18DE"/>
    <w:rsid w:val="003E230A"/>
    <w:rsid w:val="003F5812"/>
    <w:rsid w:val="003F6E18"/>
    <w:rsid w:val="003F703C"/>
    <w:rsid w:val="0040022A"/>
    <w:rsid w:val="00403EE5"/>
    <w:rsid w:val="00404481"/>
    <w:rsid w:val="004051D5"/>
    <w:rsid w:val="00407C94"/>
    <w:rsid w:val="00411B97"/>
    <w:rsid w:val="00411D82"/>
    <w:rsid w:val="00413277"/>
    <w:rsid w:val="004133C5"/>
    <w:rsid w:val="0041395A"/>
    <w:rsid w:val="00414856"/>
    <w:rsid w:val="00415510"/>
    <w:rsid w:val="0041761C"/>
    <w:rsid w:val="00421879"/>
    <w:rsid w:val="00427185"/>
    <w:rsid w:val="00427E86"/>
    <w:rsid w:val="0043012E"/>
    <w:rsid w:val="0043282A"/>
    <w:rsid w:val="00435F4A"/>
    <w:rsid w:val="00436661"/>
    <w:rsid w:val="0045602E"/>
    <w:rsid w:val="004577B0"/>
    <w:rsid w:val="00457955"/>
    <w:rsid w:val="0046344F"/>
    <w:rsid w:val="00463CE7"/>
    <w:rsid w:val="004643DE"/>
    <w:rsid w:val="00471709"/>
    <w:rsid w:val="00474AB6"/>
    <w:rsid w:val="00474F41"/>
    <w:rsid w:val="0047631D"/>
    <w:rsid w:val="00481921"/>
    <w:rsid w:val="0048224C"/>
    <w:rsid w:val="0048341A"/>
    <w:rsid w:val="004835BD"/>
    <w:rsid w:val="0049493D"/>
    <w:rsid w:val="00494945"/>
    <w:rsid w:val="0049566A"/>
    <w:rsid w:val="0049695C"/>
    <w:rsid w:val="004A12BC"/>
    <w:rsid w:val="004A3BE1"/>
    <w:rsid w:val="004A4F5B"/>
    <w:rsid w:val="004A6978"/>
    <w:rsid w:val="004B16FD"/>
    <w:rsid w:val="004B72F0"/>
    <w:rsid w:val="004C313E"/>
    <w:rsid w:val="004C3F85"/>
    <w:rsid w:val="004C4FC9"/>
    <w:rsid w:val="004C6674"/>
    <w:rsid w:val="004C761F"/>
    <w:rsid w:val="004C7DA9"/>
    <w:rsid w:val="004D0ADB"/>
    <w:rsid w:val="004D3EE3"/>
    <w:rsid w:val="004D4932"/>
    <w:rsid w:val="004D5E6B"/>
    <w:rsid w:val="004D6DB1"/>
    <w:rsid w:val="004D7A35"/>
    <w:rsid w:val="004D7E53"/>
    <w:rsid w:val="004E03DD"/>
    <w:rsid w:val="004E095B"/>
    <w:rsid w:val="004E556A"/>
    <w:rsid w:val="004E7641"/>
    <w:rsid w:val="004F350C"/>
    <w:rsid w:val="004F3D0C"/>
    <w:rsid w:val="004F54A9"/>
    <w:rsid w:val="004F6F39"/>
    <w:rsid w:val="0050115E"/>
    <w:rsid w:val="00502B6C"/>
    <w:rsid w:val="005037EB"/>
    <w:rsid w:val="00504ADA"/>
    <w:rsid w:val="005053E0"/>
    <w:rsid w:val="00507EF3"/>
    <w:rsid w:val="00513D91"/>
    <w:rsid w:val="00514213"/>
    <w:rsid w:val="005163FF"/>
    <w:rsid w:val="005213B0"/>
    <w:rsid w:val="0052148C"/>
    <w:rsid w:val="00525E29"/>
    <w:rsid w:val="00533ACA"/>
    <w:rsid w:val="005342B0"/>
    <w:rsid w:val="00534419"/>
    <w:rsid w:val="0054141A"/>
    <w:rsid w:val="00541F07"/>
    <w:rsid w:val="0054220F"/>
    <w:rsid w:val="0054539C"/>
    <w:rsid w:val="00547B59"/>
    <w:rsid w:val="00547EA7"/>
    <w:rsid w:val="005506D5"/>
    <w:rsid w:val="0055325A"/>
    <w:rsid w:val="00553514"/>
    <w:rsid w:val="00554969"/>
    <w:rsid w:val="00555FA3"/>
    <w:rsid w:val="0056034D"/>
    <w:rsid w:val="00561074"/>
    <w:rsid w:val="0056606E"/>
    <w:rsid w:val="0056609E"/>
    <w:rsid w:val="00566E3B"/>
    <w:rsid w:val="0057332F"/>
    <w:rsid w:val="0057333C"/>
    <w:rsid w:val="005735AC"/>
    <w:rsid w:val="00575FB8"/>
    <w:rsid w:val="00576041"/>
    <w:rsid w:val="005776A1"/>
    <w:rsid w:val="00577942"/>
    <w:rsid w:val="0058103F"/>
    <w:rsid w:val="00583087"/>
    <w:rsid w:val="0058309E"/>
    <w:rsid w:val="00583224"/>
    <w:rsid w:val="00586B11"/>
    <w:rsid w:val="00591479"/>
    <w:rsid w:val="00593460"/>
    <w:rsid w:val="0059608F"/>
    <w:rsid w:val="005965FB"/>
    <w:rsid w:val="00596A02"/>
    <w:rsid w:val="00597DAF"/>
    <w:rsid w:val="005A0E1D"/>
    <w:rsid w:val="005A0ED4"/>
    <w:rsid w:val="005A111A"/>
    <w:rsid w:val="005A5045"/>
    <w:rsid w:val="005A79A9"/>
    <w:rsid w:val="005B29FD"/>
    <w:rsid w:val="005B3E54"/>
    <w:rsid w:val="005B3F7A"/>
    <w:rsid w:val="005B4A05"/>
    <w:rsid w:val="005B7F8C"/>
    <w:rsid w:val="005B7FAB"/>
    <w:rsid w:val="005C11A2"/>
    <w:rsid w:val="005C1A82"/>
    <w:rsid w:val="005C30E1"/>
    <w:rsid w:val="005C4AB3"/>
    <w:rsid w:val="005C5D27"/>
    <w:rsid w:val="005C7CB1"/>
    <w:rsid w:val="005D002D"/>
    <w:rsid w:val="005D0F12"/>
    <w:rsid w:val="005D38F8"/>
    <w:rsid w:val="005D3DD4"/>
    <w:rsid w:val="005D4685"/>
    <w:rsid w:val="005D49C4"/>
    <w:rsid w:val="005D6782"/>
    <w:rsid w:val="005E09B5"/>
    <w:rsid w:val="005E0FF9"/>
    <w:rsid w:val="005E1FC9"/>
    <w:rsid w:val="005E25AE"/>
    <w:rsid w:val="005E2CFF"/>
    <w:rsid w:val="005E32BC"/>
    <w:rsid w:val="005E4CC7"/>
    <w:rsid w:val="005F0549"/>
    <w:rsid w:val="005F0DB3"/>
    <w:rsid w:val="005F30CB"/>
    <w:rsid w:val="005F3501"/>
    <w:rsid w:val="005F37FD"/>
    <w:rsid w:val="005F3B1D"/>
    <w:rsid w:val="005F64C8"/>
    <w:rsid w:val="005F66ED"/>
    <w:rsid w:val="006001EF"/>
    <w:rsid w:val="006069E4"/>
    <w:rsid w:val="0061225A"/>
    <w:rsid w:val="0061308F"/>
    <w:rsid w:val="00613E56"/>
    <w:rsid w:val="00614325"/>
    <w:rsid w:val="006153D5"/>
    <w:rsid w:val="006163A3"/>
    <w:rsid w:val="0061653E"/>
    <w:rsid w:val="00616ECA"/>
    <w:rsid w:val="006204B2"/>
    <w:rsid w:val="00623E20"/>
    <w:rsid w:val="00624700"/>
    <w:rsid w:val="0062508D"/>
    <w:rsid w:val="00627066"/>
    <w:rsid w:val="00630682"/>
    <w:rsid w:val="0063127F"/>
    <w:rsid w:val="00634A9D"/>
    <w:rsid w:val="006368B9"/>
    <w:rsid w:val="0064039E"/>
    <w:rsid w:val="00643E22"/>
    <w:rsid w:val="00643E71"/>
    <w:rsid w:val="0064512B"/>
    <w:rsid w:val="006454B5"/>
    <w:rsid w:val="006454CF"/>
    <w:rsid w:val="006527AC"/>
    <w:rsid w:val="00654674"/>
    <w:rsid w:val="00655569"/>
    <w:rsid w:val="006576A2"/>
    <w:rsid w:val="00660562"/>
    <w:rsid w:val="006616CA"/>
    <w:rsid w:val="0066294B"/>
    <w:rsid w:val="00663695"/>
    <w:rsid w:val="00663B59"/>
    <w:rsid w:val="0066492F"/>
    <w:rsid w:val="00665016"/>
    <w:rsid w:val="006652BD"/>
    <w:rsid w:val="00665C3D"/>
    <w:rsid w:val="00673FA2"/>
    <w:rsid w:val="00675C39"/>
    <w:rsid w:val="0067630B"/>
    <w:rsid w:val="00681C14"/>
    <w:rsid w:val="00686666"/>
    <w:rsid w:val="006878B5"/>
    <w:rsid w:val="00690F71"/>
    <w:rsid w:val="006933B7"/>
    <w:rsid w:val="006963A5"/>
    <w:rsid w:val="00696D1D"/>
    <w:rsid w:val="006A23DD"/>
    <w:rsid w:val="006A6CF4"/>
    <w:rsid w:val="006A7CCD"/>
    <w:rsid w:val="006B058A"/>
    <w:rsid w:val="006B3BCF"/>
    <w:rsid w:val="006B634C"/>
    <w:rsid w:val="006B707B"/>
    <w:rsid w:val="006C0EB9"/>
    <w:rsid w:val="006C2587"/>
    <w:rsid w:val="006C2BB6"/>
    <w:rsid w:val="006C3D08"/>
    <w:rsid w:val="006C3DBB"/>
    <w:rsid w:val="006C58FA"/>
    <w:rsid w:val="006C613E"/>
    <w:rsid w:val="006C7D2A"/>
    <w:rsid w:val="006D151C"/>
    <w:rsid w:val="006D68DB"/>
    <w:rsid w:val="006D7E34"/>
    <w:rsid w:val="006E02F1"/>
    <w:rsid w:val="006E0985"/>
    <w:rsid w:val="006E0D31"/>
    <w:rsid w:val="006E10FF"/>
    <w:rsid w:val="006E1772"/>
    <w:rsid w:val="006E3B6B"/>
    <w:rsid w:val="006F03F3"/>
    <w:rsid w:val="006F64F2"/>
    <w:rsid w:val="00701B6A"/>
    <w:rsid w:val="00701E30"/>
    <w:rsid w:val="0070466E"/>
    <w:rsid w:val="00705DDD"/>
    <w:rsid w:val="00706FF9"/>
    <w:rsid w:val="007147D0"/>
    <w:rsid w:val="0072042E"/>
    <w:rsid w:val="00720A28"/>
    <w:rsid w:val="00720A47"/>
    <w:rsid w:val="00721C3F"/>
    <w:rsid w:val="00733413"/>
    <w:rsid w:val="00735624"/>
    <w:rsid w:val="00736C25"/>
    <w:rsid w:val="00736EE0"/>
    <w:rsid w:val="00740D47"/>
    <w:rsid w:val="007413A0"/>
    <w:rsid w:val="00742197"/>
    <w:rsid w:val="00743D7F"/>
    <w:rsid w:val="0074589C"/>
    <w:rsid w:val="00746C8A"/>
    <w:rsid w:val="007478FA"/>
    <w:rsid w:val="00754386"/>
    <w:rsid w:val="0075505D"/>
    <w:rsid w:val="00755676"/>
    <w:rsid w:val="0076081D"/>
    <w:rsid w:val="00760D15"/>
    <w:rsid w:val="00761264"/>
    <w:rsid w:val="00762241"/>
    <w:rsid w:val="00767489"/>
    <w:rsid w:val="0076764E"/>
    <w:rsid w:val="00767AD1"/>
    <w:rsid w:val="00767D53"/>
    <w:rsid w:val="0077087E"/>
    <w:rsid w:val="00772F3E"/>
    <w:rsid w:val="007735F0"/>
    <w:rsid w:val="007749E3"/>
    <w:rsid w:val="00775EA4"/>
    <w:rsid w:val="00777105"/>
    <w:rsid w:val="00777DB4"/>
    <w:rsid w:val="00781863"/>
    <w:rsid w:val="007848D6"/>
    <w:rsid w:val="00784F5D"/>
    <w:rsid w:val="007870BC"/>
    <w:rsid w:val="0078713E"/>
    <w:rsid w:val="007901C4"/>
    <w:rsid w:val="00791016"/>
    <w:rsid w:val="00791E8F"/>
    <w:rsid w:val="0079342C"/>
    <w:rsid w:val="00794496"/>
    <w:rsid w:val="00794A76"/>
    <w:rsid w:val="00794EC0"/>
    <w:rsid w:val="00796079"/>
    <w:rsid w:val="0079779A"/>
    <w:rsid w:val="007A4ED1"/>
    <w:rsid w:val="007A4F7C"/>
    <w:rsid w:val="007A59F0"/>
    <w:rsid w:val="007A7539"/>
    <w:rsid w:val="007B002D"/>
    <w:rsid w:val="007B00BD"/>
    <w:rsid w:val="007B198A"/>
    <w:rsid w:val="007B296F"/>
    <w:rsid w:val="007B46F5"/>
    <w:rsid w:val="007B6DFF"/>
    <w:rsid w:val="007B6EC1"/>
    <w:rsid w:val="007B74EA"/>
    <w:rsid w:val="007C3432"/>
    <w:rsid w:val="007C4D86"/>
    <w:rsid w:val="007C52BE"/>
    <w:rsid w:val="007C6147"/>
    <w:rsid w:val="007D12EA"/>
    <w:rsid w:val="007D2DFA"/>
    <w:rsid w:val="007D68A6"/>
    <w:rsid w:val="007E218F"/>
    <w:rsid w:val="007E3A47"/>
    <w:rsid w:val="007E40A2"/>
    <w:rsid w:val="007E767E"/>
    <w:rsid w:val="007E7FF3"/>
    <w:rsid w:val="007F4901"/>
    <w:rsid w:val="007F637D"/>
    <w:rsid w:val="0080282A"/>
    <w:rsid w:val="0081326F"/>
    <w:rsid w:val="00813ED4"/>
    <w:rsid w:val="00815974"/>
    <w:rsid w:val="00821BE7"/>
    <w:rsid w:val="00822CE4"/>
    <w:rsid w:val="0083111C"/>
    <w:rsid w:val="008353E6"/>
    <w:rsid w:val="00842812"/>
    <w:rsid w:val="00846990"/>
    <w:rsid w:val="008478FE"/>
    <w:rsid w:val="00851673"/>
    <w:rsid w:val="00851704"/>
    <w:rsid w:val="008518CB"/>
    <w:rsid w:val="00852B8C"/>
    <w:rsid w:val="00853B1B"/>
    <w:rsid w:val="008546B5"/>
    <w:rsid w:val="008549CD"/>
    <w:rsid w:val="008550C9"/>
    <w:rsid w:val="00855F25"/>
    <w:rsid w:val="00860E73"/>
    <w:rsid w:val="00862728"/>
    <w:rsid w:val="0086414A"/>
    <w:rsid w:val="00864529"/>
    <w:rsid w:val="00864FFF"/>
    <w:rsid w:val="00865C6A"/>
    <w:rsid w:val="008664E4"/>
    <w:rsid w:val="008678C7"/>
    <w:rsid w:val="008726C7"/>
    <w:rsid w:val="0087273F"/>
    <w:rsid w:val="00873066"/>
    <w:rsid w:val="00873067"/>
    <w:rsid w:val="00874EAA"/>
    <w:rsid w:val="00881D99"/>
    <w:rsid w:val="008950B5"/>
    <w:rsid w:val="00895118"/>
    <w:rsid w:val="00895731"/>
    <w:rsid w:val="008958E4"/>
    <w:rsid w:val="008A278C"/>
    <w:rsid w:val="008A3362"/>
    <w:rsid w:val="008A5121"/>
    <w:rsid w:val="008A689C"/>
    <w:rsid w:val="008A7BBC"/>
    <w:rsid w:val="008B423F"/>
    <w:rsid w:val="008B7464"/>
    <w:rsid w:val="008B7B80"/>
    <w:rsid w:val="008B7CD5"/>
    <w:rsid w:val="008B7FA7"/>
    <w:rsid w:val="008C2586"/>
    <w:rsid w:val="008C7440"/>
    <w:rsid w:val="008D137B"/>
    <w:rsid w:val="008D15CD"/>
    <w:rsid w:val="008D1A7B"/>
    <w:rsid w:val="008D2BF6"/>
    <w:rsid w:val="008D6289"/>
    <w:rsid w:val="008D6DFF"/>
    <w:rsid w:val="008E6909"/>
    <w:rsid w:val="008E7DB3"/>
    <w:rsid w:val="008F3E02"/>
    <w:rsid w:val="008F3FBE"/>
    <w:rsid w:val="00900074"/>
    <w:rsid w:val="009019FD"/>
    <w:rsid w:val="00901DD9"/>
    <w:rsid w:val="009035E4"/>
    <w:rsid w:val="00905CF0"/>
    <w:rsid w:val="00906B0B"/>
    <w:rsid w:val="0090768B"/>
    <w:rsid w:val="00910BE1"/>
    <w:rsid w:val="009121D8"/>
    <w:rsid w:val="00912F33"/>
    <w:rsid w:val="009132A4"/>
    <w:rsid w:val="00913D6A"/>
    <w:rsid w:val="00914657"/>
    <w:rsid w:val="00914874"/>
    <w:rsid w:val="00917A33"/>
    <w:rsid w:val="0092131B"/>
    <w:rsid w:val="00922AC6"/>
    <w:rsid w:val="0092400E"/>
    <w:rsid w:val="00924C0B"/>
    <w:rsid w:val="009253F9"/>
    <w:rsid w:val="0092597E"/>
    <w:rsid w:val="00927419"/>
    <w:rsid w:val="009303A7"/>
    <w:rsid w:val="00931978"/>
    <w:rsid w:val="009337CF"/>
    <w:rsid w:val="00935818"/>
    <w:rsid w:val="00936875"/>
    <w:rsid w:val="0094107A"/>
    <w:rsid w:val="009436B6"/>
    <w:rsid w:val="009455F8"/>
    <w:rsid w:val="0094634B"/>
    <w:rsid w:val="00950217"/>
    <w:rsid w:val="00950A8E"/>
    <w:rsid w:val="009540AE"/>
    <w:rsid w:val="00956CEA"/>
    <w:rsid w:val="00960390"/>
    <w:rsid w:val="0096076D"/>
    <w:rsid w:val="009608E5"/>
    <w:rsid w:val="009630D8"/>
    <w:rsid w:val="00964124"/>
    <w:rsid w:val="009660F8"/>
    <w:rsid w:val="00966A7C"/>
    <w:rsid w:val="00966F39"/>
    <w:rsid w:val="009671FD"/>
    <w:rsid w:val="00972D79"/>
    <w:rsid w:val="009767A7"/>
    <w:rsid w:val="00977B2E"/>
    <w:rsid w:val="00981C84"/>
    <w:rsid w:val="009828B2"/>
    <w:rsid w:val="009837BB"/>
    <w:rsid w:val="0098710A"/>
    <w:rsid w:val="00987A69"/>
    <w:rsid w:val="0099201A"/>
    <w:rsid w:val="00993A36"/>
    <w:rsid w:val="00994C3B"/>
    <w:rsid w:val="00994CA9"/>
    <w:rsid w:val="009956FB"/>
    <w:rsid w:val="00995D54"/>
    <w:rsid w:val="00997C8D"/>
    <w:rsid w:val="009A45F7"/>
    <w:rsid w:val="009A5884"/>
    <w:rsid w:val="009A6E71"/>
    <w:rsid w:val="009A79E2"/>
    <w:rsid w:val="009B07E2"/>
    <w:rsid w:val="009B1263"/>
    <w:rsid w:val="009B16BC"/>
    <w:rsid w:val="009B2489"/>
    <w:rsid w:val="009B3D8C"/>
    <w:rsid w:val="009B4C8B"/>
    <w:rsid w:val="009B4CA7"/>
    <w:rsid w:val="009B4FA7"/>
    <w:rsid w:val="009B4FAC"/>
    <w:rsid w:val="009C1794"/>
    <w:rsid w:val="009C40FB"/>
    <w:rsid w:val="009C5A75"/>
    <w:rsid w:val="009C5CB0"/>
    <w:rsid w:val="009C6E4E"/>
    <w:rsid w:val="009D1332"/>
    <w:rsid w:val="009D305F"/>
    <w:rsid w:val="009D6A43"/>
    <w:rsid w:val="009E0275"/>
    <w:rsid w:val="009E3847"/>
    <w:rsid w:val="009E5DAC"/>
    <w:rsid w:val="009F0D16"/>
    <w:rsid w:val="009F4188"/>
    <w:rsid w:val="009F50FF"/>
    <w:rsid w:val="009F5163"/>
    <w:rsid w:val="00A01724"/>
    <w:rsid w:val="00A0320E"/>
    <w:rsid w:val="00A05F07"/>
    <w:rsid w:val="00A06804"/>
    <w:rsid w:val="00A118A0"/>
    <w:rsid w:val="00A1231F"/>
    <w:rsid w:val="00A13C9D"/>
    <w:rsid w:val="00A14374"/>
    <w:rsid w:val="00A14745"/>
    <w:rsid w:val="00A14C61"/>
    <w:rsid w:val="00A16202"/>
    <w:rsid w:val="00A16E8C"/>
    <w:rsid w:val="00A176B5"/>
    <w:rsid w:val="00A2631F"/>
    <w:rsid w:val="00A32126"/>
    <w:rsid w:val="00A323BE"/>
    <w:rsid w:val="00A32A4E"/>
    <w:rsid w:val="00A331E1"/>
    <w:rsid w:val="00A3509A"/>
    <w:rsid w:val="00A35489"/>
    <w:rsid w:val="00A35B71"/>
    <w:rsid w:val="00A368F3"/>
    <w:rsid w:val="00A43268"/>
    <w:rsid w:val="00A45174"/>
    <w:rsid w:val="00A46A64"/>
    <w:rsid w:val="00A53C57"/>
    <w:rsid w:val="00A568CE"/>
    <w:rsid w:val="00A61BF0"/>
    <w:rsid w:val="00A62DCE"/>
    <w:rsid w:val="00A62EC6"/>
    <w:rsid w:val="00A65556"/>
    <w:rsid w:val="00A70BE1"/>
    <w:rsid w:val="00A711B4"/>
    <w:rsid w:val="00A72D21"/>
    <w:rsid w:val="00A72D8E"/>
    <w:rsid w:val="00A73E87"/>
    <w:rsid w:val="00A75265"/>
    <w:rsid w:val="00A75560"/>
    <w:rsid w:val="00A77BEB"/>
    <w:rsid w:val="00A815E4"/>
    <w:rsid w:val="00A83395"/>
    <w:rsid w:val="00A8363B"/>
    <w:rsid w:val="00A859ED"/>
    <w:rsid w:val="00A90516"/>
    <w:rsid w:val="00A91814"/>
    <w:rsid w:val="00A93EAB"/>
    <w:rsid w:val="00A93FAE"/>
    <w:rsid w:val="00AA05E4"/>
    <w:rsid w:val="00AA0749"/>
    <w:rsid w:val="00AA1AAB"/>
    <w:rsid w:val="00AA1D8D"/>
    <w:rsid w:val="00AA2700"/>
    <w:rsid w:val="00AA470B"/>
    <w:rsid w:val="00AA6AB6"/>
    <w:rsid w:val="00AA6E0A"/>
    <w:rsid w:val="00AB26B1"/>
    <w:rsid w:val="00AB43AD"/>
    <w:rsid w:val="00AB76DA"/>
    <w:rsid w:val="00AB7EB7"/>
    <w:rsid w:val="00AC06F1"/>
    <w:rsid w:val="00AC1597"/>
    <w:rsid w:val="00AC1CE2"/>
    <w:rsid w:val="00AC31E0"/>
    <w:rsid w:val="00AC4EFC"/>
    <w:rsid w:val="00AC5690"/>
    <w:rsid w:val="00AC5E33"/>
    <w:rsid w:val="00AD1084"/>
    <w:rsid w:val="00AD4756"/>
    <w:rsid w:val="00AD595A"/>
    <w:rsid w:val="00AE0E88"/>
    <w:rsid w:val="00AE138F"/>
    <w:rsid w:val="00AE2159"/>
    <w:rsid w:val="00AE22B9"/>
    <w:rsid w:val="00AE3290"/>
    <w:rsid w:val="00AE3D80"/>
    <w:rsid w:val="00AF0334"/>
    <w:rsid w:val="00AF07CD"/>
    <w:rsid w:val="00AF3F59"/>
    <w:rsid w:val="00AF4C01"/>
    <w:rsid w:val="00AF4D34"/>
    <w:rsid w:val="00B02183"/>
    <w:rsid w:val="00B05587"/>
    <w:rsid w:val="00B0575A"/>
    <w:rsid w:val="00B10F82"/>
    <w:rsid w:val="00B125F0"/>
    <w:rsid w:val="00B12ED3"/>
    <w:rsid w:val="00B1494B"/>
    <w:rsid w:val="00B166E2"/>
    <w:rsid w:val="00B214C8"/>
    <w:rsid w:val="00B21CD2"/>
    <w:rsid w:val="00B313C1"/>
    <w:rsid w:val="00B31ADE"/>
    <w:rsid w:val="00B369EB"/>
    <w:rsid w:val="00B371AB"/>
    <w:rsid w:val="00B40311"/>
    <w:rsid w:val="00B42310"/>
    <w:rsid w:val="00B44AC8"/>
    <w:rsid w:val="00B4570B"/>
    <w:rsid w:val="00B47730"/>
    <w:rsid w:val="00B56121"/>
    <w:rsid w:val="00B576A6"/>
    <w:rsid w:val="00B61913"/>
    <w:rsid w:val="00B63424"/>
    <w:rsid w:val="00B63B31"/>
    <w:rsid w:val="00B656E2"/>
    <w:rsid w:val="00B728A2"/>
    <w:rsid w:val="00B73513"/>
    <w:rsid w:val="00B7360D"/>
    <w:rsid w:val="00B76226"/>
    <w:rsid w:val="00B7694D"/>
    <w:rsid w:val="00B772D8"/>
    <w:rsid w:val="00B77CD3"/>
    <w:rsid w:val="00B8006E"/>
    <w:rsid w:val="00B81CEA"/>
    <w:rsid w:val="00B82BC7"/>
    <w:rsid w:val="00B82D43"/>
    <w:rsid w:val="00B8440B"/>
    <w:rsid w:val="00B86BB6"/>
    <w:rsid w:val="00B87CEE"/>
    <w:rsid w:val="00B920C1"/>
    <w:rsid w:val="00B94096"/>
    <w:rsid w:val="00B94417"/>
    <w:rsid w:val="00B9572D"/>
    <w:rsid w:val="00B97C75"/>
    <w:rsid w:val="00BA20FB"/>
    <w:rsid w:val="00BA301B"/>
    <w:rsid w:val="00BA4092"/>
    <w:rsid w:val="00BA6CCB"/>
    <w:rsid w:val="00BA715C"/>
    <w:rsid w:val="00BB13FA"/>
    <w:rsid w:val="00BB2BEE"/>
    <w:rsid w:val="00BB4BBF"/>
    <w:rsid w:val="00BB57EB"/>
    <w:rsid w:val="00BC3765"/>
    <w:rsid w:val="00BC382B"/>
    <w:rsid w:val="00BC44F8"/>
    <w:rsid w:val="00BC486A"/>
    <w:rsid w:val="00BC4AE8"/>
    <w:rsid w:val="00BC641C"/>
    <w:rsid w:val="00BD1BA0"/>
    <w:rsid w:val="00BD290E"/>
    <w:rsid w:val="00BD47B5"/>
    <w:rsid w:val="00BD4900"/>
    <w:rsid w:val="00BD4A8F"/>
    <w:rsid w:val="00BE0D64"/>
    <w:rsid w:val="00BE0F05"/>
    <w:rsid w:val="00BE2C8A"/>
    <w:rsid w:val="00BE31CE"/>
    <w:rsid w:val="00BE3305"/>
    <w:rsid w:val="00BE6393"/>
    <w:rsid w:val="00BE7758"/>
    <w:rsid w:val="00BF04E7"/>
    <w:rsid w:val="00BF09D1"/>
    <w:rsid w:val="00BF11FD"/>
    <w:rsid w:val="00BF2B97"/>
    <w:rsid w:val="00BF2CEE"/>
    <w:rsid w:val="00BF59FD"/>
    <w:rsid w:val="00BF5C62"/>
    <w:rsid w:val="00BF61A1"/>
    <w:rsid w:val="00BF61CC"/>
    <w:rsid w:val="00BF657D"/>
    <w:rsid w:val="00C00DB5"/>
    <w:rsid w:val="00C00FC5"/>
    <w:rsid w:val="00C0186B"/>
    <w:rsid w:val="00C05106"/>
    <w:rsid w:val="00C07987"/>
    <w:rsid w:val="00C10836"/>
    <w:rsid w:val="00C1248F"/>
    <w:rsid w:val="00C16FA6"/>
    <w:rsid w:val="00C17D7F"/>
    <w:rsid w:val="00C20E29"/>
    <w:rsid w:val="00C21E5A"/>
    <w:rsid w:val="00C22332"/>
    <w:rsid w:val="00C229D5"/>
    <w:rsid w:val="00C22D6E"/>
    <w:rsid w:val="00C22ECC"/>
    <w:rsid w:val="00C2373F"/>
    <w:rsid w:val="00C25184"/>
    <w:rsid w:val="00C25A56"/>
    <w:rsid w:val="00C2608D"/>
    <w:rsid w:val="00C267AB"/>
    <w:rsid w:val="00C2778E"/>
    <w:rsid w:val="00C300D4"/>
    <w:rsid w:val="00C33918"/>
    <w:rsid w:val="00C33CFB"/>
    <w:rsid w:val="00C34813"/>
    <w:rsid w:val="00C35F77"/>
    <w:rsid w:val="00C4090D"/>
    <w:rsid w:val="00C4092D"/>
    <w:rsid w:val="00C410FB"/>
    <w:rsid w:val="00C4365A"/>
    <w:rsid w:val="00C532D1"/>
    <w:rsid w:val="00C533EC"/>
    <w:rsid w:val="00C53F21"/>
    <w:rsid w:val="00C57792"/>
    <w:rsid w:val="00C614E3"/>
    <w:rsid w:val="00C6373E"/>
    <w:rsid w:val="00C65DB3"/>
    <w:rsid w:val="00C67BDB"/>
    <w:rsid w:val="00C723E8"/>
    <w:rsid w:val="00C7283E"/>
    <w:rsid w:val="00C728CF"/>
    <w:rsid w:val="00C72D8A"/>
    <w:rsid w:val="00C807AE"/>
    <w:rsid w:val="00C80A29"/>
    <w:rsid w:val="00C815D0"/>
    <w:rsid w:val="00C83247"/>
    <w:rsid w:val="00C863C0"/>
    <w:rsid w:val="00C95434"/>
    <w:rsid w:val="00C95FA8"/>
    <w:rsid w:val="00C97831"/>
    <w:rsid w:val="00CA2A0C"/>
    <w:rsid w:val="00CA3460"/>
    <w:rsid w:val="00CB0664"/>
    <w:rsid w:val="00CB07D6"/>
    <w:rsid w:val="00CB1DD6"/>
    <w:rsid w:val="00CB1FFF"/>
    <w:rsid w:val="00CB6635"/>
    <w:rsid w:val="00CB6CE0"/>
    <w:rsid w:val="00CC0CA4"/>
    <w:rsid w:val="00CC1114"/>
    <w:rsid w:val="00CC1199"/>
    <w:rsid w:val="00CC150F"/>
    <w:rsid w:val="00CC1A6B"/>
    <w:rsid w:val="00CC2921"/>
    <w:rsid w:val="00CD0743"/>
    <w:rsid w:val="00CD12A1"/>
    <w:rsid w:val="00CD1D84"/>
    <w:rsid w:val="00CD2D8C"/>
    <w:rsid w:val="00CD4986"/>
    <w:rsid w:val="00CD6C7B"/>
    <w:rsid w:val="00CD6D43"/>
    <w:rsid w:val="00CE1932"/>
    <w:rsid w:val="00CE1A4C"/>
    <w:rsid w:val="00CE3AC2"/>
    <w:rsid w:val="00CE538C"/>
    <w:rsid w:val="00CE6FD1"/>
    <w:rsid w:val="00CE7263"/>
    <w:rsid w:val="00CE73DD"/>
    <w:rsid w:val="00CF7535"/>
    <w:rsid w:val="00CF7D15"/>
    <w:rsid w:val="00D01D0B"/>
    <w:rsid w:val="00D10DCB"/>
    <w:rsid w:val="00D120F3"/>
    <w:rsid w:val="00D125C1"/>
    <w:rsid w:val="00D20230"/>
    <w:rsid w:val="00D21689"/>
    <w:rsid w:val="00D21C5E"/>
    <w:rsid w:val="00D23C7E"/>
    <w:rsid w:val="00D2407A"/>
    <w:rsid w:val="00D24478"/>
    <w:rsid w:val="00D33C19"/>
    <w:rsid w:val="00D34291"/>
    <w:rsid w:val="00D34B89"/>
    <w:rsid w:val="00D34CCA"/>
    <w:rsid w:val="00D34F44"/>
    <w:rsid w:val="00D401F8"/>
    <w:rsid w:val="00D41C2D"/>
    <w:rsid w:val="00D428DC"/>
    <w:rsid w:val="00D4582C"/>
    <w:rsid w:val="00D571D8"/>
    <w:rsid w:val="00D60D15"/>
    <w:rsid w:val="00D61F81"/>
    <w:rsid w:val="00D62D91"/>
    <w:rsid w:val="00D6433D"/>
    <w:rsid w:val="00D66E47"/>
    <w:rsid w:val="00D70680"/>
    <w:rsid w:val="00D7169B"/>
    <w:rsid w:val="00D758CB"/>
    <w:rsid w:val="00D75FF1"/>
    <w:rsid w:val="00D82A27"/>
    <w:rsid w:val="00D83377"/>
    <w:rsid w:val="00D833FF"/>
    <w:rsid w:val="00D85E72"/>
    <w:rsid w:val="00D86EE5"/>
    <w:rsid w:val="00D916E2"/>
    <w:rsid w:val="00D945A3"/>
    <w:rsid w:val="00D947A3"/>
    <w:rsid w:val="00D957E8"/>
    <w:rsid w:val="00D96072"/>
    <w:rsid w:val="00D9610F"/>
    <w:rsid w:val="00D96999"/>
    <w:rsid w:val="00D96C13"/>
    <w:rsid w:val="00D973EB"/>
    <w:rsid w:val="00DA1BA3"/>
    <w:rsid w:val="00DA1EDF"/>
    <w:rsid w:val="00DA661C"/>
    <w:rsid w:val="00DA6FFF"/>
    <w:rsid w:val="00DB314E"/>
    <w:rsid w:val="00DB645D"/>
    <w:rsid w:val="00DC3943"/>
    <w:rsid w:val="00DC3F7A"/>
    <w:rsid w:val="00DC40DF"/>
    <w:rsid w:val="00DC4600"/>
    <w:rsid w:val="00DD033A"/>
    <w:rsid w:val="00DD197F"/>
    <w:rsid w:val="00DD1CF8"/>
    <w:rsid w:val="00DD2941"/>
    <w:rsid w:val="00DD2EDE"/>
    <w:rsid w:val="00DD42F4"/>
    <w:rsid w:val="00DD47F9"/>
    <w:rsid w:val="00DD47FE"/>
    <w:rsid w:val="00DD7380"/>
    <w:rsid w:val="00DE07E4"/>
    <w:rsid w:val="00DE17E3"/>
    <w:rsid w:val="00DE7A71"/>
    <w:rsid w:val="00DF6120"/>
    <w:rsid w:val="00E021DE"/>
    <w:rsid w:val="00E07476"/>
    <w:rsid w:val="00E10470"/>
    <w:rsid w:val="00E11D43"/>
    <w:rsid w:val="00E14725"/>
    <w:rsid w:val="00E153E6"/>
    <w:rsid w:val="00E16E24"/>
    <w:rsid w:val="00E17947"/>
    <w:rsid w:val="00E2126B"/>
    <w:rsid w:val="00E21737"/>
    <w:rsid w:val="00E22D5B"/>
    <w:rsid w:val="00E242F1"/>
    <w:rsid w:val="00E275F0"/>
    <w:rsid w:val="00E35291"/>
    <w:rsid w:val="00E35CCF"/>
    <w:rsid w:val="00E40EB2"/>
    <w:rsid w:val="00E4387A"/>
    <w:rsid w:val="00E45C23"/>
    <w:rsid w:val="00E466C0"/>
    <w:rsid w:val="00E50520"/>
    <w:rsid w:val="00E57A75"/>
    <w:rsid w:val="00E60135"/>
    <w:rsid w:val="00E614F0"/>
    <w:rsid w:val="00E62060"/>
    <w:rsid w:val="00E6310F"/>
    <w:rsid w:val="00E638A3"/>
    <w:rsid w:val="00E70667"/>
    <w:rsid w:val="00E72022"/>
    <w:rsid w:val="00E729B8"/>
    <w:rsid w:val="00E732F7"/>
    <w:rsid w:val="00E75B7A"/>
    <w:rsid w:val="00E77C0F"/>
    <w:rsid w:val="00E77C72"/>
    <w:rsid w:val="00E8104D"/>
    <w:rsid w:val="00E819DF"/>
    <w:rsid w:val="00E85023"/>
    <w:rsid w:val="00E85A27"/>
    <w:rsid w:val="00E92374"/>
    <w:rsid w:val="00E94D78"/>
    <w:rsid w:val="00E9555C"/>
    <w:rsid w:val="00E9566B"/>
    <w:rsid w:val="00E959D1"/>
    <w:rsid w:val="00EA27E4"/>
    <w:rsid w:val="00EA35AF"/>
    <w:rsid w:val="00EA4D3C"/>
    <w:rsid w:val="00EA562B"/>
    <w:rsid w:val="00EA5C78"/>
    <w:rsid w:val="00EB12EA"/>
    <w:rsid w:val="00EB3D17"/>
    <w:rsid w:val="00EB508E"/>
    <w:rsid w:val="00EB75F9"/>
    <w:rsid w:val="00EC26CF"/>
    <w:rsid w:val="00EC368C"/>
    <w:rsid w:val="00EC3985"/>
    <w:rsid w:val="00EC3CFF"/>
    <w:rsid w:val="00EC4488"/>
    <w:rsid w:val="00EC477E"/>
    <w:rsid w:val="00EC5637"/>
    <w:rsid w:val="00ED2A9F"/>
    <w:rsid w:val="00ED37E1"/>
    <w:rsid w:val="00ED5658"/>
    <w:rsid w:val="00ED6840"/>
    <w:rsid w:val="00ED6C75"/>
    <w:rsid w:val="00ED735F"/>
    <w:rsid w:val="00ED7E16"/>
    <w:rsid w:val="00EE30BA"/>
    <w:rsid w:val="00EE3C3A"/>
    <w:rsid w:val="00EE4064"/>
    <w:rsid w:val="00EF12DD"/>
    <w:rsid w:val="00EF1DE2"/>
    <w:rsid w:val="00EF2178"/>
    <w:rsid w:val="00EF2BBF"/>
    <w:rsid w:val="00EF364B"/>
    <w:rsid w:val="00EF50B8"/>
    <w:rsid w:val="00EF55C7"/>
    <w:rsid w:val="00EF6964"/>
    <w:rsid w:val="00EF7474"/>
    <w:rsid w:val="00EF7987"/>
    <w:rsid w:val="00F02917"/>
    <w:rsid w:val="00F03F2B"/>
    <w:rsid w:val="00F04296"/>
    <w:rsid w:val="00F042AB"/>
    <w:rsid w:val="00F05057"/>
    <w:rsid w:val="00F108B9"/>
    <w:rsid w:val="00F15B83"/>
    <w:rsid w:val="00F1710D"/>
    <w:rsid w:val="00F20C25"/>
    <w:rsid w:val="00F22E73"/>
    <w:rsid w:val="00F23D30"/>
    <w:rsid w:val="00F30B76"/>
    <w:rsid w:val="00F32EEE"/>
    <w:rsid w:val="00F35C50"/>
    <w:rsid w:val="00F447EA"/>
    <w:rsid w:val="00F45225"/>
    <w:rsid w:val="00F50794"/>
    <w:rsid w:val="00F51DD4"/>
    <w:rsid w:val="00F530FC"/>
    <w:rsid w:val="00F54D93"/>
    <w:rsid w:val="00F55612"/>
    <w:rsid w:val="00F56ACB"/>
    <w:rsid w:val="00F56E4F"/>
    <w:rsid w:val="00F615CD"/>
    <w:rsid w:val="00F6493A"/>
    <w:rsid w:val="00F64BB2"/>
    <w:rsid w:val="00F650EB"/>
    <w:rsid w:val="00F66156"/>
    <w:rsid w:val="00F666A0"/>
    <w:rsid w:val="00F66A04"/>
    <w:rsid w:val="00F71AFB"/>
    <w:rsid w:val="00F73C9C"/>
    <w:rsid w:val="00F752A5"/>
    <w:rsid w:val="00F75FCF"/>
    <w:rsid w:val="00F82B09"/>
    <w:rsid w:val="00F84D9E"/>
    <w:rsid w:val="00F86F9B"/>
    <w:rsid w:val="00F87FB1"/>
    <w:rsid w:val="00F91FCA"/>
    <w:rsid w:val="00F935C6"/>
    <w:rsid w:val="00F94426"/>
    <w:rsid w:val="00F94F5E"/>
    <w:rsid w:val="00F9793E"/>
    <w:rsid w:val="00F97BB7"/>
    <w:rsid w:val="00FA06A7"/>
    <w:rsid w:val="00FA0CDD"/>
    <w:rsid w:val="00FA27C5"/>
    <w:rsid w:val="00FB5283"/>
    <w:rsid w:val="00FB69BD"/>
    <w:rsid w:val="00FB7910"/>
    <w:rsid w:val="00FC1416"/>
    <w:rsid w:val="00FC3915"/>
    <w:rsid w:val="00FC3C05"/>
    <w:rsid w:val="00FC4308"/>
    <w:rsid w:val="00FC693F"/>
    <w:rsid w:val="00FD056D"/>
    <w:rsid w:val="00FD0ABC"/>
    <w:rsid w:val="00FD0B7F"/>
    <w:rsid w:val="00FD3758"/>
    <w:rsid w:val="00FD5137"/>
    <w:rsid w:val="00FD5FA7"/>
    <w:rsid w:val="00FD70BF"/>
    <w:rsid w:val="00FD75C9"/>
    <w:rsid w:val="00FE1085"/>
    <w:rsid w:val="00FE3B99"/>
    <w:rsid w:val="00FE4542"/>
    <w:rsid w:val="00FE4CDD"/>
    <w:rsid w:val="00FE66A0"/>
    <w:rsid w:val="00FE692E"/>
    <w:rsid w:val="00FE7788"/>
    <w:rsid w:val="00FF3590"/>
    <w:rsid w:val="00FF4B1D"/>
    <w:rsid w:val="00FF6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E27B9"/>
  <w14:defaultImageDpi w14:val="300"/>
  <w15:docId w15:val="{F9588687-D70E-324E-A00B-CE897267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32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118A0"/>
    <w:pPr>
      <w:spacing w:after="0" w:line="240" w:lineRule="auto"/>
    </w:pPr>
    <w:rPr>
      <w:rFonts w:ascii=".SF UI" w:hAnsi=".SF UI" w:cs="Times New Roman"/>
      <w:sz w:val="35"/>
      <w:szCs w:val="35"/>
    </w:rPr>
  </w:style>
  <w:style w:type="character" w:customStyle="1" w:styleId="s1">
    <w:name w:val="s1"/>
    <w:basedOn w:val="DefaultParagraphFont"/>
    <w:rsid w:val="00A118A0"/>
    <w:rPr>
      <w:rFonts w:ascii=".SFUI-Regular" w:hAnsi=".SFUI-Regular" w:hint="default"/>
      <w:b w:val="0"/>
      <w:bCs w:val="0"/>
      <w:i w:val="0"/>
      <w:iCs w:val="0"/>
      <w:sz w:val="35"/>
      <w:szCs w:val="35"/>
    </w:rPr>
  </w:style>
  <w:style w:type="character" w:customStyle="1" w:styleId="apple-converted-space">
    <w:name w:val="apple-converted-space"/>
    <w:basedOn w:val="DefaultParagraphFont"/>
    <w:rsid w:val="00A118A0"/>
  </w:style>
  <w:style w:type="paragraph" w:customStyle="1" w:styleId="p2">
    <w:name w:val="p2"/>
    <w:basedOn w:val="Normal"/>
    <w:rsid w:val="00BA4092"/>
    <w:pPr>
      <w:spacing w:after="0" w:line="240" w:lineRule="auto"/>
    </w:pPr>
    <w:rPr>
      <w:rFonts w:ascii=".SF UI" w:hAnsi=".SF UI" w:cs="Times New Roman"/>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7367</Words>
  <Characters>41994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Philbrick</cp:lastModifiedBy>
  <cp:revision>2</cp:revision>
  <dcterms:created xsi:type="dcterms:W3CDTF">2026-01-29T15:49:00Z</dcterms:created>
  <dcterms:modified xsi:type="dcterms:W3CDTF">2026-01-29T15:49:00Z</dcterms:modified>
  <cp:category/>
</cp:coreProperties>
</file>